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02"/>
        <w:gridCol w:w="1330"/>
        <w:gridCol w:w="4610"/>
        <w:gridCol w:w="2581"/>
      </w:tblGrid>
      <w:tr w:rsidR="00A56437" w:rsidRPr="00B56061" w:rsidTr="002252DF">
        <w:trPr>
          <w:cantSplit/>
          <w:trHeight w:val="886"/>
        </w:trPr>
        <w:tc>
          <w:tcPr>
            <w:tcW w:w="7342" w:type="dxa"/>
            <w:gridSpan w:val="3"/>
            <w:tcBorders>
              <w:top w:val="single" w:sz="4" w:space="0" w:color="auto"/>
            </w:tcBorders>
            <w:vAlign w:val="center"/>
          </w:tcPr>
          <w:p w:rsidR="00A56437" w:rsidRPr="00B56061" w:rsidRDefault="00A56437" w:rsidP="00B81FFA">
            <w:pPr>
              <w:pStyle w:val="Heading2"/>
              <w:spacing w:before="120" w:line="264" w:lineRule="auto"/>
              <w:rPr>
                <w:rFonts w:ascii="Calibri" w:hAnsi="Calibri" w:cs="Tahoma"/>
                <w:i/>
                <w:iCs w:val="0"/>
                <w:sz w:val="36"/>
                <w:szCs w:val="36"/>
              </w:rPr>
            </w:pPr>
            <w:r w:rsidRPr="00B56061">
              <w:rPr>
                <w:rFonts w:ascii="Calibri" w:hAnsi="Calibri" w:cs="Tahoma"/>
                <w:i/>
                <w:iCs w:val="0"/>
                <w:sz w:val="36"/>
                <w:szCs w:val="36"/>
              </w:rPr>
              <w:t>NZS STANDARD</w:t>
            </w:r>
          </w:p>
        </w:tc>
        <w:tc>
          <w:tcPr>
            <w:tcW w:w="2581" w:type="dxa"/>
            <w:tcBorders>
              <w:top w:val="single" w:sz="4" w:space="0" w:color="auto"/>
            </w:tcBorders>
          </w:tcPr>
          <w:p w:rsidR="00A56437" w:rsidRPr="00B56061" w:rsidRDefault="00A56437" w:rsidP="00B81FFA">
            <w:pPr>
              <w:pStyle w:val="Heading2"/>
              <w:spacing w:before="120" w:line="264" w:lineRule="auto"/>
              <w:jc w:val="right"/>
              <w:rPr>
                <w:rFonts w:ascii="Calibri" w:hAnsi="Calibri" w:cs="Tahoma"/>
                <w:i/>
                <w:iCs w:val="0"/>
                <w:sz w:val="20"/>
                <w:szCs w:val="20"/>
              </w:rPr>
            </w:pPr>
            <w:r w:rsidRPr="00B56061">
              <w:rPr>
                <w:rFonts w:ascii="Calibri" w:hAnsi="Calibri"/>
                <w:noProof/>
                <w:sz w:val="20"/>
                <w:szCs w:val="20"/>
                <w:lang w:eastAsia="sl-SI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lika 1" o:spid="_x0000_i1025" type="#_x0000_t75" style="width:102pt;height:38.25pt;visibility:visible">
                  <v:imagedata r:id="rId7" o:title=""/>
                </v:shape>
              </w:pict>
            </w:r>
          </w:p>
        </w:tc>
      </w:tr>
      <w:tr w:rsidR="00A56437" w:rsidRPr="00B56061" w:rsidTr="002252DF">
        <w:trPr>
          <w:trHeight w:val="397"/>
        </w:trPr>
        <w:tc>
          <w:tcPr>
            <w:tcW w:w="1402" w:type="dxa"/>
            <w:tcBorders>
              <w:bottom w:val="nil"/>
            </w:tcBorders>
          </w:tcPr>
          <w:p w:rsidR="00A56437" w:rsidRPr="00B56061" w:rsidRDefault="00A56437" w:rsidP="00B81FFA">
            <w:pPr>
              <w:pStyle w:val="Heading1"/>
              <w:spacing w:before="120" w:after="0" w:line="264" w:lineRule="auto"/>
              <w:rPr>
                <w:rFonts w:ascii="Calibri" w:hAnsi="Calibri" w:cs="Tahoma"/>
                <w:b w:val="0"/>
                <w:sz w:val="22"/>
                <w:szCs w:val="22"/>
              </w:rPr>
            </w:pPr>
            <w:r w:rsidRPr="00B56061">
              <w:rPr>
                <w:rFonts w:ascii="Calibri" w:hAnsi="Calibri" w:cs="Tahoma"/>
                <w:b w:val="0"/>
                <w:sz w:val="22"/>
                <w:szCs w:val="22"/>
              </w:rPr>
              <w:t>Št./ozn.:</w:t>
            </w:r>
          </w:p>
        </w:tc>
        <w:tc>
          <w:tcPr>
            <w:tcW w:w="1330" w:type="dxa"/>
            <w:tcBorders>
              <w:bottom w:val="nil"/>
            </w:tcBorders>
          </w:tcPr>
          <w:p w:rsidR="00A56437" w:rsidRPr="00B56061" w:rsidRDefault="00A56437" w:rsidP="00B81FFA">
            <w:pPr>
              <w:pStyle w:val="Heading6"/>
              <w:spacing w:before="120" w:line="264" w:lineRule="auto"/>
              <w:rPr>
                <w:rFonts w:ascii="Calibri" w:hAnsi="Calibri" w:cs="Tahoma"/>
                <w:iCs/>
              </w:rPr>
            </w:pPr>
            <w:r w:rsidRPr="00B56061">
              <w:rPr>
                <w:rFonts w:ascii="Calibri" w:hAnsi="Calibri" w:cs="Tahoma"/>
                <w:iCs/>
              </w:rPr>
              <w:t>PRAV.04</w:t>
            </w:r>
          </w:p>
        </w:tc>
        <w:tc>
          <w:tcPr>
            <w:tcW w:w="4610" w:type="dxa"/>
            <w:tcBorders>
              <w:bottom w:val="nil"/>
            </w:tcBorders>
          </w:tcPr>
          <w:p w:rsidR="00A56437" w:rsidRPr="00B56061" w:rsidRDefault="00A56437" w:rsidP="00B81FFA">
            <w:pPr>
              <w:spacing w:before="120" w:line="264" w:lineRule="auto"/>
              <w:jc w:val="right"/>
              <w:rPr>
                <w:rFonts w:ascii="Calibri" w:hAnsi="Calibri" w:cs="Tahoma"/>
              </w:rPr>
            </w:pPr>
            <w:r w:rsidRPr="00B56061">
              <w:rPr>
                <w:rFonts w:ascii="Calibri" w:hAnsi="Calibri" w:cs="Tahoma"/>
                <w:szCs w:val="22"/>
              </w:rPr>
              <w:t>Verzija:</w:t>
            </w:r>
          </w:p>
        </w:tc>
        <w:tc>
          <w:tcPr>
            <w:tcW w:w="2581" w:type="dxa"/>
            <w:tcBorders>
              <w:bottom w:val="nil"/>
            </w:tcBorders>
          </w:tcPr>
          <w:p w:rsidR="00A56437" w:rsidRPr="00B56061" w:rsidRDefault="00A56437" w:rsidP="00B81FFA">
            <w:pPr>
              <w:spacing w:before="120" w:line="264" w:lineRule="auto"/>
              <w:rPr>
                <w:rFonts w:ascii="Calibri" w:hAnsi="Calibri" w:cs="Tahoma"/>
                <w:b/>
              </w:rPr>
            </w:pPr>
            <w:r w:rsidRPr="00B56061">
              <w:rPr>
                <w:rFonts w:ascii="Calibri" w:hAnsi="Calibri" w:cs="Tahoma"/>
                <w:b/>
                <w:szCs w:val="22"/>
              </w:rPr>
              <w:t>V1.0</w:t>
            </w:r>
          </w:p>
        </w:tc>
      </w:tr>
      <w:tr w:rsidR="00A56437" w:rsidRPr="00B56061" w:rsidTr="002252DF">
        <w:trPr>
          <w:trHeight w:val="281"/>
        </w:trPr>
        <w:tc>
          <w:tcPr>
            <w:tcW w:w="1402" w:type="dxa"/>
            <w:tcBorders>
              <w:top w:val="nil"/>
              <w:bottom w:val="single" w:sz="4" w:space="0" w:color="auto"/>
            </w:tcBorders>
          </w:tcPr>
          <w:p w:rsidR="00A56437" w:rsidRPr="00B56061" w:rsidRDefault="00A56437" w:rsidP="00B81FFA">
            <w:pPr>
              <w:spacing w:before="120" w:line="264" w:lineRule="auto"/>
              <w:rPr>
                <w:rFonts w:ascii="Calibri" w:hAnsi="Calibri" w:cs="Tahoma"/>
                <w:bCs/>
              </w:rPr>
            </w:pPr>
            <w:r w:rsidRPr="00B56061">
              <w:rPr>
                <w:rFonts w:ascii="Calibri" w:hAnsi="Calibri" w:cs="Tahoma"/>
                <w:bCs/>
                <w:szCs w:val="22"/>
              </w:rPr>
              <w:t>Zadeva:</w:t>
            </w:r>
          </w:p>
        </w:tc>
        <w:tc>
          <w:tcPr>
            <w:tcW w:w="8521" w:type="dxa"/>
            <w:gridSpan w:val="3"/>
            <w:tcBorders>
              <w:top w:val="nil"/>
              <w:bottom w:val="single" w:sz="4" w:space="0" w:color="auto"/>
            </w:tcBorders>
          </w:tcPr>
          <w:p w:rsidR="00A56437" w:rsidRPr="00B56061" w:rsidRDefault="00A56437" w:rsidP="00A7517C">
            <w:pPr>
              <w:jc w:val="left"/>
              <w:rPr>
                <w:rFonts w:ascii="Calibri" w:hAnsi="Calibri" w:cs="Tahoma"/>
                <w:b/>
                <w:iCs/>
                <w:sz w:val="32"/>
                <w:szCs w:val="32"/>
              </w:rPr>
            </w:pPr>
            <w:r w:rsidRPr="00B56061">
              <w:rPr>
                <w:rFonts w:ascii="Calibri" w:hAnsi="Calibri" w:cs="Tahoma"/>
                <w:b/>
                <w:iCs/>
                <w:sz w:val="32"/>
                <w:szCs w:val="32"/>
              </w:rPr>
              <w:t>SPORAZUM O PREKINITVI POGODBE O POSOJI IGRALCA</w:t>
            </w:r>
          </w:p>
        </w:tc>
      </w:tr>
    </w:tbl>
    <w:p w:rsidR="00A56437" w:rsidRPr="00B56061" w:rsidRDefault="00A56437" w:rsidP="00924E49">
      <w:pPr>
        <w:rPr>
          <w:rFonts w:ascii="Calibri" w:hAnsi="Calibri"/>
          <w:b/>
          <w:bCs/>
          <w:sz w:val="10"/>
          <w:szCs w:val="10"/>
        </w:rPr>
      </w:pPr>
    </w:p>
    <w:p w:rsidR="00A56437" w:rsidRPr="00B56061" w:rsidRDefault="00A56437" w:rsidP="00924E49">
      <w:pPr>
        <w:rPr>
          <w:rFonts w:ascii="Calibri" w:hAnsi="Calibri"/>
          <w:b/>
          <w:bCs/>
          <w:sz w:val="10"/>
          <w:szCs w:val="10"/>
        </w:rPr>
      </w:pPr>
    </w:p>
    <w:tbl>
      <w:tblPr>
        <w:tblW w:w="9933" w:type="dxa"/>
        <w:jc w:val="center"/>
        <w:tblLayout w:type="fixed"/>
        <w:tblLook w:val="0000"/>
      </w:tblPr>
      <w:tblGrid>
        <w:gridCol w:w="2246"/>
        <w:gridCol w:w="1161"/>
        <w:gridCol w:w="1899"/>
        <w:gridCol w:w="1260"/>
        <w:gridCol w:w="103"/>
        <w:gridCol w:w="3264"/>
      </w:tblGrid>
      <w:tr w:rsidR="00A56437" w:rsidRPr="00B56061" w:rsidTr="0097748F">
        <w:trPr>
          <w:trHeight w:hRule="exact" w:val="397"/>
          <w:jc w:val="center"/>
        </w:trPr>
        <w:tc>
          <w:tcPr>
            <w:tcW w:w="3407" w:type="dxa"/>
            <w:gridSpan w:val="2"/>
            <w:vAlign w:val="center"/>
          </w:tcPr>
          <w:p w:rsidR="00A56437" w:rsidRPr="00B56061" w:rsidRDefault="00A56437" w:rsidP="00367AA3">
            <w:pPr>
              <w:jc w:val="lef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B56061">
              <w:rPr>
                <w:rFonts w:ascii="Calibri" w:hAnsi="Calibri" w:cs="Arial"/>
                <w:b/>
                <w:bCs/>
                <w:sz w:val="20"/>
                <w:szCs w:val="20"/>
              </w:rPr>
              <w:t>Nogometni klub (matični klub):</w:t>
            </w:r>
          </w:p>
        </w:tc>
        <w:tc>
          <w:tcPr>
            <w:tcW w:w="6526" w:type="dxa"/>
            <w:gridSpan w:val="4"/>
            <w:tcBorders>
              <w:bottom w:val="single" w:sz="4" w:space="0" w:color="auto"/>
            </w:tcBorders>
            <w:vAlign w:val="center"/>
          </w:tcPr>
          <w:p w:rsidR="00A56437" w:rsidRPr="00B56061" w:rsidRDefault="00A56437" w:rsidP="00AC74BC">
            <w:pPr>
              <w:jc w:val="left"/>
              <w:rPr>
                <w:rFonts w:ascii="Calibri" w:hAnsi="Calibri"/>
                <w:b/>
                <w:bCs/>
                <w:sz w:val="24"/>
              </w:rPr>
            </w:pPr>
            <w:r w:rsidRPr="00B56061">
              <w:rPr>
                <w:rFonts w:ascii="Calibri" w:hAnsi="Calibri"/>
                <w:b/>
                <w:bCs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56061">
              <w:rPr>
                <w:rFonts w:ascii="Calibri" w:hAnsi="Calibri"/>
                <w:b/>
                <w:bCs/>
                <w:sz w:val="24"/>
              </w:rPr>
              <w:instrText xml:space="preserve"> FORMTEXT </w:instrText>
            </w:r>
            <w:r w:rsidRPr="00B56061">
              <w:rPr>
                <w:rFonts w:ascii="Calibri" w:hAnsi="Calibri"/>
                <w:b/>
                <w:bCs/>
                <w:sz w:val="24"/>
              </w:rPr>
            </w:r>
            <w:r w:rsidRPr="00B56061">
              <w:rPr>
                <w:rFonts w:ascii="Calibri" w:hAnsi="Calibri"/>
                <w:b/>
                <w:bCs/>
                <w:sz w:val="24"/>
              </w:rPr>
              <w:fldChar w:fldCharType="separate"/>
            </w:r>
            <w:r w:rsidRPr="00B56061">
              <w:rPr>
                <w:rFonts w:ascii="Calibri" w:hAnsi="Calibri"/>
                <w:b/>
                <w:bCs/>
                <w:sz w:val="24"/>
              </w:rPr>
              <w:t> </w:t>
            </w:r>
            <w:r w:rsidRPr="00B56061">
              <w:rPr>
                <w:rFonts w:ascii="Calibri" w:hAnsi="Calibri"/>
                <w:b/>
                <w:bCs/>
                <w:sz w:val="24"/>
              </w:rPr>
              <w:t> </w:t>
            </w:r>
            <w:r w:rsidRPr="00B56061">
              <w:rPr>
                <w:rFonts w:ascii="Calibri" w:hAnsi="Calibri"/>
                <w:b/>
                <w:bCs/>
                <w:sz w:val="24"/>
              </w:rPr>
              <w:t> </w:t>
            </w:r>
            <w:r w:rsidRPr="00B56061">
              <w:rPr>
                <w:rFonts w:ascii="Calibri" w:hAnsi="Calibri"/>
                <w:b/>
                <w:bCs/>
                <w:sz w:val="24"/>
              </w:rPr>
              <w:t> </w:t>
            </w:r>
            <w:r w:rsidRPr="00B56061">
              <w:rPr>
                <w:rFonts w:ascii="Calibri" w:hAnsi="Calibri"/>
                <w:b/>
                <w:bCs/>
                <w:sz w:val="24"/>
              </w:rPr>
              <w:t> </w:t>
            </w:r>
            <w:r w:rsidRPr="00B56061">
              <w:rPr>
                <w:rFonts w:ascii="Calibri" w:hAnsi="Calibri"/>
                <w:b/>
                <w:bCs/>
                <w:sz w:val="24"/>
              </w:rPr>
              <w:fldChar w:fldCharType="end"/>
            </w:r>
          </w:p>
        </w:tc>
      </w:tr>
      <w:tr w:rsidR="00A56437" w:rsidRPr="00B56061" w:rsidTr="0097748F">
        <w:trPr>
          <w:trHeight w:hRule="exact" w:val="397"/>
          <w:jc w:val="center"/>
        </w:trPr>
        <w:tc>
          <w:tcPr>
            <w:tcW w:w="3407" w:type="dxa"/>
            <w:gridSpan w:val="2"/>
            <w:vAlign w:val="center"/>
          </w:tcPr>
          <w:p w:rsidR="00A56437" w:rsidRPr="00B56061" w:rsidRDefault="00A56437" w:rsidP="00282B3F">
            <w:pPr>
              <w:jc w:val="left"/>
              <w:rPr>
                <w:rFonts w:ascii="Calibri" w:hAnsi="Calibri"/>
                <w:bCs/>
                <w:sz w:val="20"/>
                <w:szCs w:val="20"/>
              </w:rPr>
            </w:pPr>
            <w:r w:rsidRPr="00B56061">
              <w:rPr>
                <w:rFonts w:ascii="Calibri" w:hAnsi="Calibri" w:cs="Arial"/>
                <w:bCs/>
                <w:sz w:val="20"/>
                <w:szCs w:val="20"/>
              </w:rPr>
              <w:t>Zakoniti zastopnik kluba:</w:t>
            </w:r>
          </w:p>
        </w:tc>
        <w:tc>
          <w:tcPr>
            <w:tcW w:w="6526" w:type="dxa"/>
            <w:gridSpan w:val="4"/>
            <w:tcBorders>
              <w:bottom w:val="single" w:sz="4" w:space="0" w:color="auto"/>
            </w:tcBorders>
            <w:vAlign w:val="center"/>
          </w:tcPr>
          <w:p w:rsidR="00A56437" w:rsidRPr="00B56061" w:rsidRDefault="00A56437" w:rsidP="00282B3F">
            <w:pPr>
              <w:jc w:val="left"/>
              <w:rPr>
                <w:rFonts w:ascii="Calibri" w:hAnsi="Calibri"/>
                <w:b/>
                <w:bCs/>
                <w:sz w:val="24"/>
              </w:rPr>
            </w:pPr>
            <w:r w:rsidRPr="00B56061">
              <w:rPr>
                <w:rFonts w:ascii="Calibri" w:hAnsi="Calibri"/>
                <w:b/>
                <w:bCs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56061">
              <w:rPr>
                <w:rFonts w:ascii="Calibri" w:hAnsi="Calibri"/>
                <w:b/>
                <w:bCs/>
                <w:sz w:val="24"/>
              </w:rPr>
              <w:instrText xml:space="preserve"> FORMTEXT </w:instrText>
            </w:r>
            <w:r w:rsidRPr="00B56061">
              <w:rPr>
                <w:rFonts w:ascii="Calibri" w:hAnsi="Calibri"/>
                <w:b/>
                <w:bCs/>
                <w:sz w:val="24"/>
              </w:rPr>
            </w:r>
            <w:r w:rsidRPr="00B56061">
              <w:rPr>
                <w:rFonts w:ascii="Calibri" w:hAnsi="Calibri"/>
                <w:b/>
                <w:bCs/>
                <w:sz w:val="24"/>
              </w:rPr>
              <w:fldChar w:fldCharType="separate"/>
            </w:r>
            <w:r w:rsidRPr="00B56061">
              <w:rPr>
                <w:rFonts w:ascii="Calibri" w:hAnsi="Calibri"/>
                <w:b/>
                <w:bCs/>
                <w:sz w:val="24"/>
              </w:rPr>
              <w:t> </w:t>
            </w:r>
            <w:r w:rsidRPr="00B56061">
              <w:rPr>
                <w:rFonts w:ascii="Calibri" w:hAnsi="Calibri"/>
                <w:b/>
                <w:bCs/>
                <w:sz w:val="24"/>
              </w:rPr>
              <w:t> </w:t>
            </w:r>
            <w:r w:rsidRPr="00B56061">
              <w:rPr>
                <w:rFonts w:ascii="Calibri" w:hAnsi="Calibri"/>
                <w:b/>
                <w:bCs/>
                <w:sz w:val="24"/>
              </w:rPr>
              <w:t> </w:t>
            </w:r>
            <w:r w:rsidRPr="00B56061">
              <w:rPr>
                <w:rFonts w:ascii="Calibri" w:hAnsi="Calibri"/>
                <w:b/>
                <w:bCs/>
                <w:sz w:val="24"/>
              </w:rPr>
              <w:t> </w:t>
            </w:r>
            <w:r w:rsidRPr="00B56061">
              <w:rPr>
                <w:rFonts w:ascii="Calibri" w:hAnsi="Calibri"/>
                <w:b/>
                <w:bCs/>
                <w:sz w:val="24"/>
              </w:rPr>
              <w:t> </w:t>
            </w:r>
            <w:r w:rsidRPr="00B56061">
              <w:rPr>
                <w:rFonts w:ascii="Calibri" w:hAnsi="Calibri"/>
                <w:b/>
                <w:bCs/>
                <w:sz w:val="24"/>
              </w:rPr>
              <w:fldChar w:fldCharType="end"/>
            </w:r>
          </w:p>
        </w:tc>
      </w:tr>
      <w:tr w:rsidR="00A56437" w:rsidRPr="00B56061" w:rsidTr="00B8146F">
        <w:trPr>
          <w:trHeight w:hRule="exact" w:val="170"/>
          <w:jc w:val="center"/>
        </w:trPr>
        <w:tc>
          <w:tcPr>
            <w:tcW w:w="9933" w:type="dxa"/>
            <w:gridSpan w:val="6"/>
            <w:vAlign w:val="center"/>
          </w:tcPr>
          <w:p w:rsidR="00A56437" w:rsidRPr="00B56061" w:rsidRDefault="00A56437" w:rsidP="005303CD">
            <w:pPr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A56437" w:rsidRPr="00B56061" w:rsidTr="00BF1F6C">
        <w:trPr>
          <w:trHeight w:hRule="exact" w:val="397"/>
          <w:jc w:val="center"/>
        </w:trPr>
        <w:tc>
          <w:tcPr>
            <w:tcW w:w="9933" w:type="dxa"/>
            <w:gridSpan w:val="6"/>
            <w:vAlign w:val="center"/>
          </w:tcPr>
          <w:p w:rsidR="00A56437" w:rsidRPr="00B56061" w:rsidRDefault="00A56437" w:rsidP="005303CD">
            <w:pPr>
              <w:jc w:val="left"/>
              <w:rPr>
                <w:rFonts w:ascii="Calibri" w:hAnsi="Calibri"/>
                <w:bCs/>
                <w:sz w:val="20"/>
                <w:szCs w:val="20"/>
              </w:rPr>
            </w:pPr>
            <w:r w:rsidRPr="00B56061">
              <w:rPr>
                <w:rFonts w:ascii="Calibri" w:hAnsi="Calibri"/>
                <w:bCs/>
                <w:sz w:val="20"/>
                <w:szCs w:val="20"/>
              </w:rPr>
              <w:t>in</w:t>
            </w:r>
          </w:p>
        </w:tc>
      </w:tr>
      <w:tr w:rsidR="00A56437" w:rsidRPr="00B56061" w:rsidTr="00B8146F">
        <w:trPr>
          <w:trHeight w:hRule="exact" w:val="170"/>
          <w:jc w:val="center"/>
        </w:trPr>
        <w:tc>
          <w:tcPr>
            <w:tcW w:w="3407" w:type="dxa"/>
            <w:gridSpan w:val="2"/>
            <w:vAlign w:val="center"/>
          </w:tcPr>
          <w:p w:rsidR="00A56437" w:rsidRPr="00B56061" w:rsidRDefault="00A56437" w:rsidP="00B235F2">
            <w:pPr>
              <w:jc w:val="left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526" w:type="dxa"/>
            <w:gridSpan w:val="4"/>
            <w:tcBorders>
              <w:bottom w:val="single" w:sz="4" w:space="0" w:color="auto"/>
            </w:tcBorders>
            <w:vAlign w:val="center"/>
          </w:tcPr>
          <w:p w:rsidR="00A56437" w:rsidRPr="00B56061" w:rsidRDefault="00A56437" w:rsidP="00282B3F">
            <w:pPr>
              <w:jc w:val="left"/>
              <w:rPr>
                <w:rFonts w:ascii="Calibri" w:hAnsi="Calibri"/>
                <w:b/>
                <w:bCs/>
                <w:sz w:val="24"/>
              </w:rPr>
            </w:pPr>
          </w:p>
        </w:tc>
      </w:tr>
      <w:tr w:rsidR="00A56437" w:rsidRPr="00B56061" w:rsidTr="0097748F">
        <w:trPr>
          <w:trHeight w:hRule="exact" w:val="397"/>
          <w:jc w:val="center"/>
        </w:trPr>
        <w:tc>
          <w:tcPr>
            <w:tcW w:w="3407" w:type="dxa"/>
            <w:gridSpan w:val="2"/>
            <w:vAlign w:val="center"/>
          </w:tcPr>
          <w:p w:rsidR="00A56437" w:rsidRPr="00B56061" w:rsidRDefault="00A56437" w:rsidP="00B235F2">
            <w:pPr>
              <w:jc w:val="lef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B56061">
              <w:rPr>
                <w:rFonts w:ascii="Calibri" w:hAnsi="Calibri" w:cs="Arial"/>
                <w:b/>
                <w:bCs/>
                <w:sz w:val="20"/>
                <w:szCs w:val="20"/>
              </w:rPr>
              <w:t>Nogometni klub (novi klub):</w:t>
            </w:r>
          </w:p>
        </w:tc>
        <w:tc>
          <w:tcPr>
            <w:tcW w:w="6526" w:type="dxa"/>
            <w:gridSpan w:val="4"/>
            <w:tcBorders>
              <w:bottom w:val="single" w:sz="4" w:space="0" w:color="auto"/>
            </w:tcBorders>
            <w:vAlign w:val="center"/>
          </w:tcPr>
          <w:p w:rsidR="00A56437" w:rsidRPr="00B56061" w:rsidRDefault="00A56437" w:rsidP="00282B3F">
            <w:pPr>
              <w:jc w:val="left"/>
              <w:rPr>
                <w:rFonts w:ascii="Calibri" w:hAnsi="Calibri"/>
                <w:b/>
                <w:bCs/>
                <w:sz w:val="24"/>
              </w:rPr>
            </w:pPr>
            <w:r w:rsidRPr="00B56061">
              <w:rPr>
                <w:rFonts w:ascii="Calibri" w:hAnsi="Calibri"/>
                <w:b/>
                <w:bCs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56061">
              <w:rPr>
                <w:rFonts w:ascii="Calibri" w:hAnsi="Calibri"/>
                <w:b/>
                <w:bCs/>
                <w:sz w:val="24"/>
              </w:rPr>
              <w:instrText xml:space="preserve"> FORMTEXT </w:instrText>
            </w:r>
            <w:r w:rsidRPr="00B56061">
              <w:rPr>
                <w:rFonts w:ascii="Calibri" w:hAnsi="Calibri"/>
                <w:b/>
                <w:bCs/>
                <w:sz w:val="24"/>
              </w:rPr>
            </w:r>
            <w:r w:rsidRPr="00B56061">
              <w:rPr>
                <w:rFonts w:ascii="Calibri" w:hAnsi="Calibri"/>
                <w:b/>
                <w:bCs/>
                <w:sz w:val="24"/>
              </w:rPr>
              <w:fldChar w:fldCharType="separate"/>
            </w:r>
            <w:r w:rsidRPr="00B56061">
              <w:rPr>
                <w:rFonts w:ascii="Calibri" w:hAnsi="Calibri"/>
                <w:b/>
                <w:bCs/>
                <w:sz w:val="24"/>
              </w:rPr>
              <w:t> </w:t>
            </w:r>
            <w:r w:rsidRPr="00B56061">
              <w:rPr>
                <w:rFonts w:ascii="Calibri" w:hAnsi="Calibri"/>
                <w:b/>
                <w:bCs/>
                <w:sz w:val="24"/>
              </w:rPr>
              <w:t> </w:t>
            </w:r>
            <w:r w:rsidRPr="00B56061">
              <w:rPr>
                <w:rFonts w:ascii="Calibri" w:hAnsi="Calibri"/>
                <w:b/>
                <w:bCs/>
                <w:sz w:val="24"/>
              </w:rPr>
              <w:t> </w:t>
            </w:r>
            <w:r w:rsidRPr="00B56061">
              <w:rPr>
                <w:rFonts w:ascii="Calibri" w:hAnsi="Calibri"/>
                <w:b/>
                <w:bCs/>
                <w:sz w:val="24"/>
              </w:rPr>
              <w:t> </w:t>
            </w:r>
            <w:r w:rsidRPr="00B56061">
              <w:rPr>
                <w:rFonts w:ascii="Calibri" w:hAnsi="Calibri"/>
                <w:b/>
                <w:bCs/>
                <w:sz w:val="24"/>
              </w:rPr>
              <w:t> </w:t>
            </w:r>
            <w:r w:rsidRPr="00B56061">
              <w:rPr>
                <w:rFonts w:ascii="Calibri" w:hAnsi="Calibri"/>
                <w:b/>
                <w:bCs/>
                <w:sz w:val="24"/>
              </w:rPr>
              <w:fldChar w:fldCharType="end"/>
            </w:r>
          </w:p>
        </w:tc>
      </w:tr>
      <w:tr w:rsidR="00A56437" w:rsidRPr="00B56061" w:rsidTr="0097748F">
        <w:trPr>
          <w:trHeight w:hRule="exact" w:val="397"/>
          <w:jc w:val="center"/>
        </w:trPr>
        <w:tc>
          <w:tcPr>
            <w:tcW w:w="3407" w:type="dxa"/>
            <w:gridSpan w:val="2"/>
            <w:vAlign w:val="center"/>
          </w:tcPr>
          <w:p w:rsidR="00A56437" w:rsidRPr="00B56061" w:rsidRDefault="00A56437" w:rsidP="00282B3F">
            <w:pPr>
              <w:jc w:val="left"/>
              <w:rPr>
                <w:rFonts w:ascii="Calibri" w:hAnsi="Calibri"/>
                <w:bCs/>
                <w:sz w:val="20"/>
                <w:szCs w:val="20"/>
              </w:rPr>
            </w:pPr>
            <w:r w:rsidRPr="00B56061">
              <w:rPr>
                <w:rFonts w:ascii="Calibri" w:hAnsi="Calibri" w:cs="Arial"/>
                <w:bCs/>
                <w:sz w:val="20"/>
                <w:szCs w:val="20"/>
              </w:rPr>
              <w:t>Zakoniti zastopnik kluba:</w:t>
            </w:r>
          </w:p>
        </w:tc>
        <w:tc>
          <w:tcPr>
            <w:tcW w:w="6526" w:type="dxa"/>
            <w:gridSpan w:val="4"/>
            <w:tcBorders>
              <w:bottom w:val="single" w:sz="4" w:space="0" w:color="auto"/>
            </w:tcBorders>
            <w:vAlign w:val="center"/>
          </w:tcPr>
          <w:p w:rsidR="00A56437" w:rsidRPr="00B56061" w:rsidRDefault="00A56437" w:rsidP="00282B3F">
            <w:pPr>
              <w:jc w:val="left"/>
              <w:rPr>
                <w:rFonts w:ascii="Calibri" w:hAnsi="Calibri"/>
                <w:b/>
                <w:bCs/>
                <w:sz w:val="24"/>
              </w:rPr>
            </w:pPr>
            <w:r w:rsidRPr="00B56061">
              <w:rPr>
                <w:rFonts w:ascii="Calibri" w:hAnsi="Calibri"/>
                <w:b/>
                <w:bCs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56061">
              <w:rPr>
                <w:rFonts w:ascii="Calibri" w:hAnsi="Calibri"/>
                <w:b/>
                <w:bCs/>
                <w:sz w:val="24"/>
              </w:rPr>
              <w:instrText xml:space="preserve"> FORMTEXT </w:instrText>
            </w:r>
            <w:r w:rsidRPr="00B56061">
              <w:rPr>
                <w:rFonts w:ascii="Calibri" w:hAnsi="Calibri"/>
                <w:b/>
                <w:bCs/>
                <w:sz w:val="24"/>
              </w:rPr>
            </w:r>
            <w:r w:rsidRPr="00B56061">
              <w:rPr>
                <w:rFonts w:ascii="Calibri" w:hAnsi="Calibri"/>
                <w:b/>
                <w:bCs/>
                <w:sz w:val="24"/>
              </w:rPr>
              <w:fldChar w:fldCharType="separate"/>
            </w:r>
            <w:r w:rsidRPr="00B56061">
              <w:rPr>
                <w:rFonts w:ascii="Calibri" w:hAnsi="Calibri"/>
                <w:b/>
                <w:bCs/>
                <w:sz w:val="24"/>
              </w:rPr>
              <w:t> </w:t>
            </w:r>
            <w:r w:rsidRPr="00B56061">
              <w:rPr>
                <w:rFonts w:ascii="Calibri" w:hAnsi="Calibri"/>
                <w:b/>
                <w:bCs/>
                <w:sz w:val="24"/>
              </w:rPr>
              <w:t> </w:t>
            </w:r>
            <w:r w:rsidRPr="00B56061">
              <w:rPr>
                <w:rFonts w:ascii="Calibri" w:hAnsi="Calibri"/>
                <w:b/>
                <w:bCs/>
                <w:sz w:val="24"/>
              </w:rPr>
              <w:t> </w:t>
            </w:r>
            <w:r w:rsidRPr="00B56061">
              <w:rPr>
                <w:rFonts w:ascii="Calibri" w:hAnsi="Calibri"/>
                <w:b/>
                <w:bCs/>
                <w:sz w:val="24"/>
              </w:rPr>
              <w:t> </w:t>
            </w:r>
            <w:r w:rsidRPr="00B56061">
              <w:rPr>
                <w:rFonts w:ascii="Calibri" w:hAnsi="Calibri"/>
                <w:b/>
                <w:bCs/>
                <w:sz w:val="24"/>
              </w:rPr>
              <w:t> </w:t>
            </w:r>
            <w:r w:rsidRPr="00B56061">
              <w:rPr>
                <w:rFonts w:ascii="Calibri" w:hAnsi="Calibri"/>
                <w:b/>
                <w:bCs/>
                <w:sz w:val="24"/>
              </w:rPr>
              <w:fldChar w:fldCharType="end"/>
            </w:r>
          </w:p>
        </w:tc>
      </w:tr>
      <w:tr w:rsidR="00A56437" w:rsidRPr="00B56061" w:rsidTr="00B8146F">
        <w:trPr>
          <w:trHeight w:hRule="exact" w:val="170"/>
          <w:jc w:val="center"/>
        </w:trPr>
        <w:tc>
          <w:tcPr>
            <w:tcW w:w="9933" w:type="dxa"/>
            <w:gridSpan w:val="6"/>
            <w:vAlign w:val="center"/>
          </w:tcPr>
          <w:p w:rsidR="00A56437" w:rsidRPr="00B56061" w:rsidRDefault="00A56437" w:rsidP="003E4112">
            <w:pPr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A56437" w:rsidRPr="00B56061" w:rsidTr="00B235F2">
        <w:trPr>
          <w:trHeight w:hRule="exact" w:val="397"/>
          <w:jc w:val="center"/>
        </w:trPr>
        <w:tc>
          <w:tcPr>
            <w:tcW w:w="9933" w:type="dxa"/>
            <w:gridSpan w:val="6"/>
            <w:vAlign w:val="center"/>
          </w:tcPr>
          <w:p w:rsidR="00A56437" w:rsidRPr="00B56061" w:rsidRDefault="00A56437" w:rsidP="003E4112">
            <w:pPr>
              <w:jc w:val="left"/>
              <w:rPr>
                <w:rFonts w:ascii="Calibri" w:hAnsi="Calibri"/>
                <w:bCs/>
                <w:sz w:val="20"/>
                <w:szCs w:val="20"/>
              </w:rPr>
            </w:pPr>
            <w:r w:rsidRPr="00B56061">
              <w:rPr>
                <w:rFonts w:ascii="Calibri" w:hAnsi="Calibri"/>
                <w:bCs/>
                <w:sz w:val="20"/>
                <w:szCs w:val="20"/>
              </w:rPr>
              <w:t>in</w:t>
            </w:r>
          </w:p>
        </w:tc>
      </w:tr>
      <w:tr w:rsidR="00A56437" w:rsidRPr="00B56061" w:rsidTr="00B8146F">
        <w:trPr>
          <w:trHeight w:hRule="exact" w:val="170"/>
          <w:jc w:val="center"/>
        </w:trPr>
        <w:tc>
          <w:tcPr>
            <w:tcW w:w="3407" w:type="dxa"/>
            <w:gridSpan w:val="2"/>
            <w:vAlign w:val="center"/>
          </w:tcPr>
          <w:p w:rsidR="00A56437" w:rsidRPr="00B56061" w:rsidRDefault="00A56437" w:rsidP="0014155E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6526" w:type="dxa"/>
            <w:gridSpan w:val="4"/>
            <w:tcBorders>
              <w:bottom w:val="single" w:sz="4" w:space="0" w:color="auto"/>
            </w:tcBorders>
            <w:vAlign w:val="center"/>
          </w:tcPr>
          <w:p w:rsidR="00A56437" w:rsidRPr="00B56061" w:rsidRDefault="00A56437" w:rsidP="003E4112">
            <w:pPr>
              <w:jc w:val="left"/>
              <w:rPr>
                <w:rFonts w:ascii="Calibri" w:hAnsi="Calibri"/>
                <w:bCs/>
                <w:sz w:val="24"/>
              </w:rPr>
            </w:pPr>
          </w:p>
        </w:tc>
      </w:tr>
      <w:tr w:rsidR="00A56437" w:rsidRPr="00B56061" w:rsidTr="0097748F">
        <w:trPr>
          <w:trHeight w:hRule="exact" w:val="397"/>
          <w:jc w:val="center"/>
        </w:trPr>
        <w:tc>
          <w:tcPr>
            <w:tcW w:w="3407" w:type="dxa"/>
            <w:gridSpan w:val="2"/>
            <w:vAlign w:val="center"/>
          </w:tcPr>
          <w:p w:rsidR="00A56437" w:rsidRPr="00B56061" w:rsidRDefault="00A56437" w:rsidP="0014155E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B56061">
              <w:rPr>
                <w:rFonts w:ascii="Calibri" w:hAnsi="Calibri"/>
                <w:b/>
                <w:bCs/>
                <w:sz w:val="20"/>
                <w:szCs w:val="20"/>
              </w:rPr>
              <w:t>Priimek in ime igralca:</w:t>
            </w:r>
          </w:p>
        </w:tc>
        <w:bookmarkStart w:id="0" w:name="Besedilo2"/>
        <w:tc>
          <w:tcPr>
            <w:tcW w:w="6526" w:type="dxa"/>
            <w:gridSpan w:val="4"/>
            <w:tcBorders>
              <w:bottom w:val="single" w:sz="4" w:space="0" w:color="auto"/>
            </w:tcBorders>
            <w:vAlign w:val="center"/>
          </w:tcPr>
          <w:p w:rsidR="00A56437" w:rsidRPr="00B56061" w:rsidRDefault="00A56437" w:rsidP="003E4112">
            <w:pPr>
              <w:jc w:val="left"/>
              <w:rPr>
                <w:rFonts w:ascii="Calibri" w:hAnsi="Calibri"/>
                <w:bCs/>
                <w:sz w:val="24"/>
              </w:rPr>
            </w:pPr>
            <w:r w:rsidRPr="00B56061">
              <w:rPr>
                <w:rFonts w:ascii="Calibri" w:hAnsi="Calibri"/>
                <w:bCs/>
                <w:sz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B56061">
              <w:rPr>
                <w:rFonts w:ascii="Calibri" w:hAnsi="Calibri"/>
                <w:bCs/>
                <w:sz w:val="24"/>
              </w:rPr>
              <w:instrText xml:space="preserve"> FORMTEXT </w:instrText>
            </w:r>
            <w:r w:rsidRPr="00B56061">
              <w:rPr>
                <w:rFonts w:ascii="Calibri" w:hAnsi="Calibri"/>
                <w:bCs/>
                <w:sz w:val="24"/>
              </w:rPr>
            </w:r>
            <w:r w:rsidRPr="00B56061">
              <w:rPr>
                <w:rFonts w:ascii="Calibri" w:hAnsi="Calibri"/>
                <w:bCs/>
                <w:sz w:val="24"/>
              </w:rPr>
              <w:fldChar w:fldCharType="separate"/>
            </w:r>
            <w:r w:rsidRPr="00B56061">
              <w:rPr>
                <w:rFonts w:ascii="Calibri" w:hAnsi="Calibri"/>
                <w:bCs/>
                <w:noProof/>
                <w:sz w:val="24"/>
              </w:rPr>
              <w:t> </w:t>
            </w:r>
            <w:r w:rsidRPr="00B56061">
              <w:rPr>
                <w:rFonts w:ascii="Calibri" w:hAnsi="Calibri"/>
                <w:bCs/>
                <w:noProof/>
                <w:sz w:val="24"/>
              </w:rPr>
              <w:t> </w:t>
            </w:r>
            <w:r w:rsidRPr="00B56061">
              <w:rPr>
                <w:rFonts w:ascii="Calibri" w:hAnsi="Calibri"/>
                <w:bCs/>
                <w:noProof/>
                <w:sz w:val="24"/>
              </w:rPr>
              <w:t> </w:t>
            </w:r>
            <w:r w:rsidRPr="00B56061">
              <w:rPr>
                <w:rFonts w:ascii="Calibri" w:hAnsi="Calibri"/>
                <w:bCs/>
                <w:noProof/>
                <w:sz w:val="24"/>
              </w:rPr>
              <w:t> </w:t>
            </w:r>
            <w:r w:rsidRPr="00B56061">
              <w:rPr>
                <w:rFonts w:ascii="Calibri" w:hAnsi="Calibri"/>
                <w:bCs/>
                <w:noProof/>
                <w:sz w:val="24"/>
              </w:rPr>
              <w:t> </w:t>
            </w:r>
            <w:r w:rsidRPr="00B56061">
              <w:rPr>
                <w:rFonts w:ascii="Calibri" w:hAnsi="Calibri"/>
                <w:bCs/>
                <w:sz w:val="24"/>
              </w:rPr>
              <w:fldChar w:fldCharType="end"/>
            </w:r>
            <w:bookmarkEnd w:id="0"/>
          </w:p>
        </w:tc>
      </w:tr>
      <w:tr w:rsidR="00A56437" w:rsidRPr="00B56061" w:rsidTr="0097748F">
        <w:trPr>
          <w:gridAfter w:val="1"/>
          <w:wAfter w:w="3264" w:type="dxa"/>
          <w:trHeight w:hRule="exact" w:val="397"/>
          <w:jc w:val="center"/>
        </w:trPr>
        <w:tc>
          <w:tcPr>
            <w:tcW w:w="3407" w:type="dxa"/>
            <w:gridSpan w:val="2"/>
            <w:vAlign w:val="center"/>
          </w:tcPr>
          <w:p w:rsidR="00A56437" w:rsidRPr="00B56061" w:rsidRDefault="00A56437" w:rsidP="0014155E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B56061">
              <w:rPr>
                <w:rFonts w:ascii="Calibri" w:hAnsi="Calibri"/>
                <w:bCs/>
                <w:sz w:val="20"/>
                <w:szCs w:val="20"/>
              </w:rPr>
              <w:t>Datum rojstva:</w:t>
            </w:r>
          </w:p>
        </w:tc>
        <w:bookmarkStart w:id="1" w:name="Besedilo3"/>
        <w:tc>
          <w:tcPr>
            <w:tcW w:w="3262" w:type="dxa"/>
            <w:gridSpan w:val="3"/>
            <w:tcBorders>
              <w:bottom w:val="single" w:sz="4" w:space="0" w:color="auto"/>
            </w:tcBorders>
            <w:vAlign w:val="center"/>
          </w:tcPr>
          <w:p w:rsidR="00A56437" w:rsidRPr="00B56061" w:rsidRDefault="00A56437" w:rsidP="003E4112">
            <w:pPr>
              <w:jc w:val="left"/>
              <w:rPr>
                <w:rFonts w:ascii="Calibri" w:hAnsi="Calibri"/>
                <w:bCs/>
                <w:sz w:val="24"/>
              </w:rPr>
            </w:pPr>
            <w:r w:rsidRPr="00B56061">
              <w:rPr>
                <w:rFonts w:ascii="Calibri" w:hAnsi="Calibri"/>
                <w:bCs/>
                <w:sz w:val="24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B56061">
              <w:rPr>
                <w:rFonts w:ascii="Calibri" w:hAnsi="Calibri"/>
                <w:bCs/>
                <w:sz w:val="24"/>
              </w:rPr>
              <w:instrText xml:space="preserve"> FORMTEXT </w:instrText>
            </w:r>
            <w:r w:rsidRPr="00B56061">
              <w:rPr>
                <w:rFonts w:ascii="Calibri" w:hAnsi="Calibri"/>
                <w:bCs/>
                <w:sz w:val="24"/>
              </w:rPr>
            </w:r>
            <w:r w:rsidRPr="00B56061">
              <w:rPr>
                <w:rFonts w:ascii="Calibri" w:hAnsi="Calibri"/>
                <w:bCs/>
                <w:sz w:val="24"/>
              </w:rPr>
              <w:fldChar w:fldCharType="separate"/>
            </w:r>
            <w:r w:rsidRPr="00B56061">
              <w:rPr>
                <w:rFonts w:ascii="Calibri" w:hAnsi="Calibri"/>
                <w:bCs/>
                <w:noProof/>
                <w:sz w:val="24"/>
              </w:rPr>
              <w:t> </w:t>
            </w:r>
            <w:r w:rsidRPr="00B56061">
              <w:rPr>
                <w:rFonts w:ascii="Calibri" w:hAnsi="Calibri"/>
                <w:bCs/>
                <w:noProof/>
                <w:sz w:val="24"/>
              </w:rPr>
              <w:t> </w:t>
            </w:r>
            <w:r w:rsidRPr="00B56061">
              <w:rPr>
                <w:rFonts w:ascii="Calibri" w:hAnsi="Calibri"/>
                <w:bCs/>
                <w:noProof/>
                <w:sz w:val="24"/>
              </w:rPr>
              <w:t> </w:t>
            </w:r>
            <w:r w:rsidRPr="00B56061">
              <w:rPr>
                <w:rFonts w:ascii="Calibri" w:hAnsi="Calibri"/>
                <w:bCs/>
                <w:noProof/>
                <w:sz w:val="24"/>
              </w:rPr>
              <w:t> </w:t>
            </w:r>
            <w:r w:rsidRPr="00B56061">
              <w:rPr>
                <w:rFonts w:ascii="Calibri" w:hAnsi="Calibri"/>
                <w:bCs/>
                <w:noProof/>
                <w:sz w:val="24"/>
              </w:rPr>
              <w:t> </w:t>
            </w:r>
            <w:r w:rsidRPr="00B56061">
              <w:rPr>
                <w:rFonts w:ascii="Calibri" w:hAnsi="Calibri"/>
                <w:bCs/>
                <w:sz w:val="24"/>
              </w:rPr>
              <w:fldChar w:fldCharType="end"/>
            </w:r>
          </w:p>
        </w:tc>
        <w:bookmarkEnd w:id="1"/>
      </w:tr>
      <w:tr w:rsidR="00A56437" w:rsidRPr="00B56061" w:rsidTr="0097748F">
        <w:trPr>
          <w:gridAfter w:val="1"/>
          <w:wAfter w:w="3264" w:type="dxa"/>
          <w:trHeight w:hRule="exact" w:val="397"/>
          <w:jc w:val="center"/>
        </w:trPr>
        <w:tc>
          <w:tcPr>
            <w:tcW w:w="3407" w:type="dxa"/>
            <w:gridSpan w:val="2"/>
            <w:vAlign w:val="center"/>
          </w:tcPr>
          <w:p w:rsidR="00A56437" w:rsidRPr="00B56061" w:rsidRDefault="00A56437" w:rsidP="005303CD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B56061">
              <w:rPr>
                <w:rFonts w:ascii="Calibri" w:hAnsi="Calibri"/>
                <w:bCs/>
                <w:sz w:val="20"/>
                <w:szCs w:val="20"/>
              </w:rPr>
              <w:t>Državljanstvo:</w:t>
            </w:r>
          </w:p>
        </w:tc>
        <w:tc>
          <w:tcPr>
            <w:tcW w:w="3262" w:type="dxa"/>
            <w:gridSpan w:val="3"/>
            <w:tcBorders>
              <w:bottom w:val="single" w:sz="4" w:space="0" w:color="auto"/>
            </w:tcBorders>
            <w:vAlign w:val="center"/>
          </w:tcPr>
          <w:p w:rsidR="00A56437" w:rsidRPr="00B56061" w:rsidRDefault="00A56437" w:rsidP="005303CD">
            <w:pPr>
              <w:jc w:val="left"/>
              <w:rPr>
                <w:rFonts w:ascii="Calibri" w:hAnsi="Calibri"/>
                <w:bCs/>
                <w:sz w:val="24"/>
              </w:rPr>
            </w:pPr>
            <w:r w:rsidRPr="00B56061">
              <w:rPr>
                <w:rFonts w:ascii="Calibri" w:hAnsi="Calibri"/>
                <w:bCs/>
                <w:sz w:val="24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B56061">
              <w:rPr>
                <w:rFonts w:ascii="Calibri" w:hAnsi="Calibri"/>
                <w:bCs/>
                <w:sz w:val="24"/>
              </w:rPr>
              <w:instrText xml:space="preserve"> FORMTEXT </w:instrText>
            </w:r>
            <w:r w:rsidRPr="00B56061">
              <w:rPr>
                <w:rFonts w:ascii="Calibri" w:hAnsi="Calibri"/>
                <w:bCs/>
                <w:sz w:val="24"/>
              </w:rPr>
            </w:r>
            <w:r w:rsidRPr="00B56061">
              <w:rPr>
                <w:rFonts w:ascii="Calibri" w:hAnsi="Calibri"/>
                <w:bCs/>
                <w:sz w:val="24"/>
              </w:rPr>
              <w:fldChar w:fldCharType="separate"/>
            </w:r>
            <w:r w:rsidRPr="00B56061">
              <w:rPr>
                <w:rFonts w:ascii="Calibri" w:hAnsi="Calibri"/>
                <w:bCs/>
                <w:noProof/>
                <w:sz w:val="24"/>
              </w:rPr>
              <w:t> </w:t>
            </w:r>
            <w:r w:rsidRPr="00B56061">
              <w:rPr>
                <w:rFonts w:ascii="Calibri" w:hAnsi="Calibri"/>
                <w:bCs/>
                <w:noProof/>
                <w:sz w:val="24"/>
              </w:rPr>
              <w:t> </w:t>
            </w:r>
            <w:r w:rsidRPr="00B56061">
              <w:rPr>
                <w:rFonts w:ascii="Calibri" w:hAnsi="Calibri"/>
                <w:bCs/>
                <w:noProof/>
                <w:sz w:val="24"/>
              </w:rPr>
              <w:t> </w:t>
            </w:r>
            <w:r w:rsidRPr="00B56061">
              <w:rPr>
                <w:rFonts w:ascii="Calibri" w:hAnsi="Calibri"/>
                <w:bCs/>
                <w:noProof/>
                <w:sz w:val="24"/>
              </w:rPr>
              <w:t> </w:t>
            </w:r>
            <w:r w:rsidRPr="00B56061">
              <w:rPr>
                <w:rFonts w:ascii="Calibri" w:hAnsi="Calibri"/>
                <w:bCs/>
                <w:noProof/>
                <w:sz w:val="24"/>
              </w:rPr>
              <w:t> </w:t>
            </w:r>
            <w:r w:rsidRPr="00B56061">
              <w:rPr>
                <w:rFonts w:ascii="Calibri" w:hAnsi="Calibri"/>
                <w:bCs/>
                <w:sz w:val="24"/>
              </w:rPr>
              <w:fldChar w:fldCharType="end"/>
            </w:r>
          </w:p>
        </w:tc>
      </w:tr>
      <w:tr w:rsidR="00A56437" w:rsidRPr="00B56061" w:rsidTr="0097748F">
        <w:trPr>
          <w:gridAfter w:val="1"/>
          <w:wAfter w:w="3264" w:type="dxa"/>
          <w:trHeight w:hRule="exact" w:val="397"/>
          <w:jc w:val="center"/>
        </w:trPr>
        <w:tc>
          <w:tcPr>
            <w:tcW w:w="3407" w:type="dxa"/>
            <w:gridSpan w:val="2"/>
            <w:vAlign w:val="center"/>
          </w:tcPr>
          <w:p w:rsidR="00A56437" w:rsidRPr="00B56061" w:rsidRDefault="00A56437" w:rsidP="005303CD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B56061">
              <w:rPr>
                <w:rFonts w:ascii="Calibri" w:hAnsi="Calibri"/>
                <w:bCs/>
                <w:sz w:val="20"/>
                <w:szCs w:val="20"/>
              </w:rPr>
              <w:t>Št. športne izkaznice:</w:t>
            </w:r>
          </w:p>
        </w:tc>
        <w:tc>
          <w:tcPr>
            <w:tcW w:w="3262" w:type="dxa"/>
            <w:gridSpan w:val="3"/>
            <w:tcBorders>
              <w:bottom w:val="single" w:sz="4" w:space="0" w:color="auto"/>
            </w:tcBorders>
            <w:vAlign w:val="center"/>
          </w:tcPr>
          <w:p w:rsidR="00A56437" w:rsidRPr="00B56061" w:rsidRDefault="00A56437" w:rsidP="005303CD">
            <w:pPr>
              <w:jc w:val="left"/>
              <w:rPr>
                <w:rFonts w:ascii="Calibri" w:hAnsi="Calibri"/>
                <w:bCs/>
                <w:sz w:val="24"/>
              </w:rPr>
            </w:pPr>
            <w:r w:rsidRPr="00B56061">
              <w:rPr>
                <w:rFonts w:ascii="Calibri" w:hAnsi="Calibri"/>
                <w:bCs/>
                <w:sz w:val="24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B56061">
              <w:rPr>
                <w:rFonts w:ascii="Calibri" w:hAnsi="Calibri"/>
                <w:bCs/>
                <w:sz w:val="24"/>
              </w:rPr>
              <w:instrText xml:space="preserve"> FORMTEXT </w:instrText>
            </w:r>
            <w:r w:rsidRPr="00B56061">
              <w:rPr>
                <w:rFonts w:ascii="Calibri" w:hAnsi="Calibri"/>
                <w:bCs/>
                <w:sz w:val="24"/>
              </w:rPr>
            </w:r>
            <w:r w:rsidRPr="00B56061">
              <w:rPr>
                <w:rFonts w:ascii="Calibri" w:hAnsi="Calibri"/>
                <w:bCs/>
                <w:sz w:val="24"/>
              </w:rPr>
              <w:fldChar w:fldCharType="separate"/>
            </w:r>
            <w:bookmarkStart w:id="2" w:name="_GoBack"/>
            <w:r w:rsidRPr="00B56061">
              <w:rPr>
                <w:rFonts w:ascii="Calibri" w:hAnsi="Calibri"/>
                <w:bCs/>
                <w:noProof/>
                <w:sz w:val="24"/>
              </w:rPr>
              <w:t> </w:t>
            </w:r>
            <w:r w:rsidRPr="00B56061">
              <w:rPr>
                <w:rFonts w:ascii="Calibri" w:hAnsi="Calibri"/>
                <w:bCs/>
                <w:noProof/>
                <w:sz w:val="24"/>
              </w:rPr>
              <w:t> </w:t>
            </w:r>
            <w:r w:rsidRPr="00B56061">
              <w:rPr>
                <w:rFonts w:ascii="Calibri" w:hAnsi="Calibri"/>
                <w:bCs/>
                <w:noProof/>
                <w:sz w:val="24"/>
              </w:rPr>
              <w:t> </w:t>
            </w:r>
            <w:r w:rsidRPr="00B56061">
              <w:rPr>
                <w:rFonts w:ascii="Calibri" w:hAnsi="Calibri"/>
                <w:bCs/>
                <w:noProof/>
                <w:sz w:val="24"/>
              </w:rPr>
              <w:t> </w:t>
            </w:r>
            <w:r w:rsidRPr="00B56061">
              <w:rPr>
                <w:rFonts w:ascii="Calibri" w:hAnsi="Calibri"/>
                <w:bCs/>
                <w:noProof/>
                <w:sz w:val="24"/>
              </w:rPr>
              <w:t> </w:t>
            </w:r>
            <w:bookmarkEnd w:id="2"/>
            <w:r w:rsidRPr="00B56061">
              <w:rPr>
                <w:rFonts w:ascii="Calibri" w:hAnsi="Calibri"/>
                <w:bCs/>
                <w:sz w:val="24"/>
              </w:rPr>
              <w:fldChar w:fldCharType="end"/>
            </w:r>
          </w:p>
        </w:tc>
      </w:tr>
      <w:tr w:rsidR="00A56437" w:rsidRPr="00B56061" w:rsidTr="002252DF">
        <w:trPr>
          <w:trHeight w:hRule="exact" w:val="170"/>
          <w:jc w:val="center"/>
        </w:trPr>
        <w:tc>
          <w:tcPr>
            <w:tcW w:w="9933" w:type="dxa"/>
            <w:gridSpan w:val="6"/>
            <w:vAlign w:val="center"/>
          </w:tcPr>
          <w:p w:rsidR="00A56437" w:rsidRPr="00B56061" w:rsidRDefault="00A56437" w:rsidP="0069218D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A56437" w:rsidRPr="00B56061" w:rsidTr="002252DF">
        <w:trPr>
          <w:trHeight w:hRule="exact" w:val="170"/>
          <w:jc w:val="center"/>
        </w:trPr>
        <w:tc>
          <w:tcPr>
            <w:tcW w:w="9933" w:type="dxa"/>
            <w:gridSpan w:val="6"/>
            <w:vAlign w:val="center"/>
          </w:tcPr>
          <w:p w:rsidR="00A56437" w:rsidRPr="00B56061" w:rsidRDefault="00A56437" w:rsidP="0069218D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A56437" w:rsidRPr="00B56061" w:rsidTr="002252DF">
        <w:trPr>
          <w:trHeight w:hRule="exact" w:val="170"/>
          <w:jc w:val="center"/>
        </w:trPr>
        <w:tc>
          <w:tcPr>
            <w:tcW w:w="9933" w:type="dxa"/>
            <w:gridSpan w:val="6"/>
            <w:vAlign w:val="center"/>
          </w:tcPr>
          <w:p w:rsidR="00A56437" w:rsidRPr="00B56061" w:rsidRDefault="00A56437" w:rsidP="0069218D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A56437" w:rsidRPr="00B56061" w:rsidTr="00FB1FE9">
        <w:trPr>
          <w:trHeight w:hRule="exact" w:val="397"/>
          <w:jc w:val="center"/>
        </w:trPr>
        <w:tc>
          <w:tcPr>
            <w:tcW w:w="9933" w:type="dxa"/>
            <w:gridSpan w:val="6"/>
            <w:vAlign w:val="center"/>
          </w:tcPr>
          <w:p w:rsidR="00A56437" w:rsidRPr="00B56061" w:rsidRDefault="00A56437" w:rsidP="00282B3F">
            <w:pPr>
              <w:jc w:val="lef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B56061">
              <w:rPr>
                <w:rFonts w:ascii="Calibri" w:hAnsi="Calibri"/>
                <w:b/>
                <w:bCs/>
                <w:sz w:val="20"/>
                <w:szCs w:val="20"/>
              </w:rPr>
              <w:t xml:space="preserve">so se dne, </w:t>
            </w:r>
            <w:r w:rsidRPr="00B56061">
              <w:rPr>
                <w:rFonts w:ascii="Calibri" w:hAnsi="Calibri"/>
                <w:bCs/>
                <w:sz w:val="24"/>
                <w:bdr w:val="single" w:sz="4" w:space="0" w:color="auto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B56061">
              <w:rPr>
                <w:rFonts w:ascii="Calibri" w:hAnsi="Calibri"/>
                <w:bCs/>
                <w:sz w:val="24"/>
                <w:bdr w:val="single" w:sz="4" w:space="0" w:color="auto"/>
              </w:rPr>
              <w:instrText xml:space="preserve"> FORMTEXT </w:instrText>
            </w:r>
            <w:r w:rsidRPr="00B56061">
              <w:rPr>
                <w:rFonts w:ascii="Calibri" w:hAnsi="Calibri"/>
                <w:bCs/>
                <w:sz w:val="24"/>
                <w:bdr w:val="single" w:sz="4" w:space="0" w:color="auto"/>
              </w:rPr>
            </w:r>
            <w:r w:rsidRPr="00B56061">
              <w:rPr>
                <w:rFonts w:ascii="Calibri" w:hAnsi="Calibri"/>
                <w:bCs/>
                <w:sz w:val="24"/>
                <w:bdr w:val="single" w:sz="4" w:space="0" w:color="auto"/>
              </w:rPr>
              <w:fldChar w:fldCharType="separate"/>
            </w:r>
            <w:r w:rsidRPr="00B56061">
              <w:rPr>
                <w:rFonts w:ascii="Calibri" w:hAnsi="Calibri"/>
                <w:bCs/>
                <w:noProof/>
                <w:sz w:val="24"/>
                <w:bdr w:val="single" w:sz="4" w:space="0" w:color="auto"/>
              </w:rPr>
              <w:t> </w:t>
            </w:r>
            <w:r w:rsidRPr="00B56061">
              <w:rPr>
                <w:rFonts w:ascii="Calibri" w:hAnsi="Calibri"/>
                <w:bCs/>
                <w:noProof/>
                <w:sz w:val="24"/>
                <w:bdr w:val="single" w:sz="4" w:space="0" w:color="auto"/>
              </w:rPr>
              <w:t> </w:t>
            </w:r>
            <w:r w:rsidRPr="00B56061">
              <w:rPr>
                <w:rFonts w:ascii="Calibri" w:hAnsi="Calibri"/>
                <w:bCs/>
                <w:noProof/>
                <w:sz w:val="24"/>
                <w:bdr w:val="single" w:sz="4" w:space="0" w:color="auto"/>
              </w:rPr>
              <w:t> </w:t>
            </w:r>
            <w:r w:rsidRPr="00B56061">
              <w:rPr>
                <w:rFonts w:ascii="Calibri" w:hAnsi="Calibri"/>
                <w:bCs/>
                <w:noProof/>
                <w:sz w:val="24"/>
                <w:bdr w:val="single" w:sz="4" w:space="0" w:color="auto"/>
              </w:rPr>
              <w:t> </w:t>
            </w:r>
            <w:r w:rsidRPr="00B56061">
              <w:rPr>
                <w:rFonts w:ascii="Calibri" w:hAnsi="Calibri"/>
                <w:bCs/>
                <w:noProof/>
                <w:sz w:val="24"/>
                <w:bdr w:val="single" w:sz="4" w:space="0" w:color="auto"/>
              </w:rPr>
              <w:t> </w:t>
            </w:r>
            <w:r w:rsidRPr="00B56061">
              <w:rPr>
                <w:rFonts w:ascii="Calibri" w:hAnsi="Calibri"/>
                <w:bCs/>
                <w:sz w:val="24"/>
                <w:bdr w:val="single" w:sz="4" w:space="0" w:color="auto"/>
              </w:rPr>
              <w:fldChar w:fldCharType="end"/>
            </w:r>
            <w:r w:rsidRPr="00B56061">
              <w:rPr>
                <w:rFonts w:ascii="Calibri" w:hAnsi="Calibri"/>
                <w:b/>
                <w:bCs/>
                <w:sz w:val="20"/>
                <w:szCs w:val="20"/>
              </w:rPr>
              <w:t>, sporazumno dogovorili o prekinitvi pogodbe o posoji igralca.</w:t>
            </w:r>
          </w:p>
        </w:tc>
      </w:tr>
      <w:tr w:rsidR="00A56437" w:rsidRPr="00B56061" w:rsidTr="00B235F2">
        <w:trPr>
          <w:trHeight w:hRule="exact" w:val="170"/>
          <w:jc w:val="center"/>
        </w:trPr>
        <w:tc>
          <w:tcPr>
            <w:tcW w:w="9933" w:type="dxa"/>
            <w:gridSpan w:val="6"/>
            <w:vAlign w:val="center"/>
          </w:tcPr>
          <w:p w:rsidR="00A56437" w:rsidRPr="00B56061" w:rsidRDefault="00A56437" w:rsidP="0069218D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A56437" w:rsidRPr="00B56061" w:rsidTr="00B235F2">
        <w:trPr>
          <w:trHeight w:hRule="exact" w:val="170"/>
          <w:jc w:val="center"/>
        </w:trPr>
        <w:tc>
          <w:tcPr>
            <w:tcW w:w="9933" w:type="dxa"/>
            <w:gridSpan w:val="6"/>
            <w:vAlign w:val="center"/>
          </w:tcPr>
          <w:p w:rsidR="00A56437" w:rsidRPr="00B56061" w:rsidRDefault="00A56437" w:rsidP="0069218D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A56437" w:rsidRPr="00B56061" w:rsidTr="00B235F2">
        <w:trPr>
          <w:trHeight w:hRule="exact" w:val="170"/>
          <w:jc w:val="center"/>
        </w:trPr>
        <w:tc>
          <w:tcPr>
            <w:tcW w:w="9933" w:type="dxa"/>
            <w:gridSpan w:val="6"/>
            <w:vAlign w:val="center"/>
          </w:tcPr>
          <w:p w:rsidR="00A56437" w:rsidRPr="00B56061" w:rsidRDefault="00A56437" w:rsidP="0069218D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A56437" w:rsidRPr="00B56061" w:rsidTr="00B235F2">
        <w:trPr>
          <w:trHeight w:hRule="exact" w:val="170"/>
          <w:jc w:val="center"/>
        </w:trPr>
        <w:tc>
          <w:tcPr>
            <w:tcW w:w="9933" w:type="dxa"/>
            <w:gridSpan w:val="6"/>
            <w:vAlign w:val="center"/>
          </w:tcPr>
          <w:p w:rsidR="00A56437" w:rsidRPr="00B56061" w:rsidRDefault="00A56437" w:rsidP="0069218D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A56437" w:rsidRPr="00B56061" w:rsidTr="00B235F2">
        <w:trPr>
          <w:trHeight w:hRule="exact" w:val="170"/>
          <w:jc w:val="center"/>
        </w:trPr>
        <w:tc>
          <w:tcPr>
            <w:tcW w:w="9933" w:type="dxa"/>
            <w:gridSpan w:val="6"/>
            <w:vAlign w:val="center"/>
          </w:tcPr>
          <w:p w:rsidR="00A56437" w:rsidRPr="00B56061" w:rsidRDefault="00A56437" w:rsidP="0069218D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A56437" w:rsidRPr="00B56061" w:rsidTr="00B235F2">
        <w:trPr>
          <w:trHeight w:hRule="exact" w:val="170"/>
          <w:jc w:val="center"/>
        </w:trPr>
        <w:tc>
          <w:tcPr>
            <w:tcW w:w="9933" w:type="dxa"/>
            <w:gridSpan w:val="6"/>
            <w:vAlign w:val="center"/>
          </w:tcPr>
          <w:p w:rsidR="00A56437" w:rsidRPr="00B56061" w:rsidRDefault="00A56437" w:rsidP="0069218D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A56437" w:rsidRPr="00B56061" w:rsidTr="0097748F">
        <w:trPr>
          <w:trHeight w:hRule="exact" w:val="397"/>
          <w:jc w:val="center"/>
        </w:trPr>
        <w:tc>
          <w:tcPr>
            <w:tcW w:w="2246" w:type="dxa"/>
            <w:vAlign w:val="center"/>
          </w:tcPr>
          <w:p w:rsidR="00A56437" w:rsidRPr="00B56061" w:rsidRDefault="00A56437" w:rsidP="00BB6BA7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B56061">
              <w:rPr>
                <w:rFonts w:ascii="Calibri" w:hAnsi="Calibri"/>
                <w:bCs/>
                <w:sz w:val="20"/>
                <w:szCs w:val="20"/>
              </w:rPr>
              <w:t>Kraj: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vAlign w:val="center"/>
          </w:tcPr>
          <w:p w:rsidR="00A56437" w:rsidRPr="00B56061" w:rsidRDefault="00A56437" w:rsidP="00BB6BA7">
            <w:pPr>
              <w:rPr>
                <w:rFonts w:ascii="Calibri" w:hAnsi="Calibri"/>
                <w:bCs/>
                <w:sz w:val="24"/>
              </w:rPr>
            </w:pPr>
            <w:r w:rsidRPr="00B56061">
              <w:rPr>
                <w:rFonts w:ascii="Calibri" w:hAnsi="Calibri"/>
                <w:bCs/>
                <w:sz w:val="24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B56061">
              <w:rPr>
                <w:rFonts w:ascii="Calibri" w:hAnsi="Calibri"/>
                <w:bCs/>
                <w:sz w:val="24"/>
              </w:rPr>
              <w:instrText xml:space="preserve"> FORMTEXT </w:instrText>
            </w:r>
            <w:r w:rsidRPr="00B56061">
              <w:rPr>
                <w:rFonts w:ascii="Calibri" w:hAnsi="Calibri"/>
                <w:bCs/>
                <w:sz w:val="24"/>
              </w:rPr>
            </w:r>
            <w:r w:rsidRPr="00B56061">
              <w:rPr>
                <w:rFonts w:ascii="Calibri" w:hAnsi="Calibri"/>
                <w:bCs/>
                <w:sz w:val="24"/>
              </w:rPr>
              <w:fldChar w:fldCharType="separate"/>
            </w:r>
            <w:r w:rsidRPr="00B56061">
              <w:rPr>
                <w:rFonts w:ascii="Calibri" w:hAnsi="Calibri"/>
                <w:bCs/>
                <w:noProof/>
                <w:sz w:val="24"/>
              </w:rPr>
              <w:t> </w:t>
            </w:r>
            <w:r w:rsidRPr="00B56061">
              <w:rPr>
                <w:rFonts w:ascii="Calibri" w:hAnsi="Calibri"/>
                <w:bCs/>
                <w:noProof/>
                <w:sz w:val="24"/>
              </w:rPr>
              <w:t> </w:t>
            </w:r>
            <w:r w:rsidRPr="00B56061">
              <w:rPr>
                <w:rFonts w:ascii="Calibri" w:hAnsi="Calibri"/>
                <w:bCs/>
                <w:noProof/>
                <w:sz w:val="24"/>
              </w:rPr>
              <w:t> </w:t>
            </w:r>
            <w:r w:rsidRPr="00B56061">
              <w:rPr>
                <w:rFonts w:ascii="Calibri" w:hAnsi="Calibri"/>
                <w:bCs/>
                <w:noProof/>
                <w:sz w:val="24"/>
              </w:rPr>
              <w:t> </w:t>
            </w:r>
            <w:r w:rsidRPr="00B56061">
              <w:rPr>
                <w:rFonts w:ascii="Calibri" w:hAnsi="Calibri"/>
                <w:bCs/>
                <w:noProof/>
                <w:sz w:val="24"/>
              </w:rPr>
              <w:t> </w:t>
            </w:r>
            <w:r w:rsidRPr="00B56061">
              <w:rPr>
                <w:rFonts w:ascii="Calibri" w:hAnsi="Calibri"/>
                <w:bCs/>
                <w:sz w:val="24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A56437" w:rsidRPr="00B56061" w:rsidRDefault="00A56437" w:rsidP="00BB6BA7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B56061">
              <w:rPr>
                <w:rFonts w:ascii="Calibri" w:hAnsi="Calibri"/>
                <w:bCs/>
                <w:sz w:val="20"/>
                <w:szCs w:val="20"/>
              </w:rPr>
              <w:t>Datum:</w:t>
            </w:r>
          </w:p>
        </w:tc>
        <w:tc>
          <w:tcPr>
            <w:tcW w:w="3367" w:type="dxa"/>
            <w:gridSpan w:val="2"/>
            <w:tcBorders>
              <w:bottom w:val="single" w:sz="4" w:space="0" w:color="auto"/>
            </w:tcBorders>
            <w:vAlign w:val="center"/>
          </w:tcPr>
          <w:p w:rsidR="00A56437" w:rsidRPr="00B56061" w:rsidRDefault="00A56437" w:rsidP="00BB6BA7">
            <w:pPr>
              <w:jc w:val="left"/>
              <w:rPr>
                <w:rFonts w:ascii="Calibri" w:hAnsi="Calibri"/>
                <w:bCs/>
                <w:sz w:val="20"/>
                <w:szCs w:val="20"/>
              </w:rPr>
            </w:pPr>
            <w:r w:rsidRPr="00B56061">
              <w:rPr>
                <w:rFonts w:ascii="Calibri" w:hAnsi="Calibri"/>
                <w:bCs/>
                <w:sz w:val="24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B56061">
              <w:rPr>
                <w:rFonts w:ascii="Calibri" w:hAnsi="Calibri"/>
                <w:bCs/>
                <w:sz w:val="24"/>
              </w:rPr>
              <w:instrText xml:space="preserve"> FORMTEXT </w:instrText>
            </w:r>
            <w:r w:rsidRPr="00B56061">
              <w:rPr>
                <w:rFonts w:ascii="Calibri" w:hAnsi="Calibri"/>
                <w:bCs/>
                <w:sz w:val="24"/>
              </w:rPr>
            </w:r>
            <w:r w:rsidRPr="00B56061">
              <w:rPr>
                <w:rFonts w:ascii="Calibri" w:hAnsi="Calibri"/>
                <w:bCs/>
                <w:sz w:val="24"/>
              </w:rPr>
              <w:fldChar w:fldCharType="separate"/>
            </w:r>
            <w:r w:rsidRPr="00B56061">
              <w:rPr>
                <w:rFonts w:ascii="Calibri" w:hAnsi="Calibri"/>
                <w:bCs/>
                <w:noProof/>
                <w:sz w:val="24"/>
              </w:rPr>
              <w:t> </w:t>
            </w:r>
            <w:r w:rsidRPr="00B56061">
              <w:rPr>
                <w:rFonts w:ascii="Calibri" w:hAnsi="Calibri"/>
                <w:bCs/>
                <w:noProof/>
                <w:sz w:val="24"/>
              </w:rPr>
              <w:t> </w:t>
            </w:r>
            <w:r w:rsidRPr="00B56061">
              <w:rPr>
                <w:rFonts w:ascii="Calibri" w:hAnsi="Calibri"/>
                <w:bCs/>
                <w:noProof/>
                <w:sz w:val="24"/>
              </w:rPr>
              <w:t> </w:t>
            </w:r>
            <w:r w:rsidRPr="00B56061">
              <w:rPr>
                <w:rFonts w:ascii="Calibri" w:hAnsi="Calibri"/>
                <w:bCs/>
                <w:noProof/>
                <w:sz w:val="24"/>
              </w:rPr>
              <w:t> </w:t>
            </w:r>
            <w:r w:rsidRPr="00B56061">
              <w:rPr>
                <w:rFonts w:ascii="Calibri" w:hAnsi="Calibri"/>
                <w:bCs/>
                <w:noProof/>
                <w:sz w:val="24"/>
              </w:rPr>
              <w:t> </w:t>
            </w:r>
            <w:r w:rsidRPr="00B56061">
              <w:rPr>
                <w:rFonts w:ascii="Calibri" w:hAnsi="Calibri"/>
                <w:bCs/>
                <w:sz w:val="24"/>
              </w:rPr>
              <w:fldChar w:fldCharType="end"/>
            </w:r>
          </w:p>
        </w:tc>
      </w:tr>
      <w:tr w:rsidR="00A56437" w:rsidRPr="00B56061" w:rsidTr="00620F06">
        <w:trPr>
          <w:trHeight w:hRule="exact" w:val="397"/>
          <w:jc w:val="center"/>
        </w:trPr>
        <w:tc>
          <w:tcPr>
            <w:tcW w:w="9933" w:type="dxa"/>
            <w:gridSpan w:val="6"/>
            <w:vAlign w:val="center"/>
          </w:tcPr>
          <w:p w:rsidR="00A56437" w:rsidRPr="00B56061" w:rsidRDefault="00A56437" w:rsidP="004E58AF">
            <w:pPr>
              <w:rPr>
                <w:rFonts w:ascii="Calibri" w:hAnsi="Calibri"/>
                <w:bCs/>
                <w:sz w:val="24"/>
              </w:rPr>
            </w:pPr>
          </w:p>
        </w:tc>
      </w:tr>
      <w:tr w:rsidR="00A56437" w:rsidRPr="00B56061" w:rsidTr="0097748F">
        <w:trPr>
          <w:trHeight w:hRule="exact" w:val="510"/>
          <w:jc w:val="center"/>
        </w:trPr>
        <w:tc>
          <w:tcPr>
            <w:tcW w:w="2246" w:type="dxa"/>
            <w:vAlign w:val="center"/>
          </w:tcPr>
          <w:p w:rsidR="00A56437" w:rsidRPr="00B56061" w:rsidRDefault="00A56437" w:rsidP="00424274">
            <w:pPr>
              <w:jc w:val="left"/>
              <w:rPr>
                <w:rFonts w:ascii="Calibri" w:hAnsi="Calibri"/>
                <w:bCs/>
                <w:sz w:val="20"/>
                <w:szCs w:val="20"/>
              </w:rPr>
            </w:pPr>
            <w:r w:rsidRPr="00B56061">
              <w:rPr>
                <w:rFonts w:ascii="Calibri" w:hAnsi="Calibri"/>
                <w:bCs/>
                <w:sz w:val="20"/>
                <w:szCs w:val="20"/>
              </w:rPr>
              <w:t>Zakoniti zastopnik kluba</w:t>
            </w:r>
          </w:p>
          <w:p w:rsidR="00A56437" w:rsidRPr="00B56061" w:rsidRDefault="00A56437" w:rsidP="00424274">
            <w:pPr>
              <w:jc w:val="left"/>
              <w:rPr>
                <w:rFonts w:ascii="Calibri" w:hAnsi="Calibri"/>
                <w:bCs/>
                <w:sz w:val="20"/>
                <w:szCs w:val="20"/>
              </w:rPr>
            </w:pPr>
            <w:r w:rsidRPr="00B56061">
              <w:rPr>
                <w:rFonts w:ascii="Calibri" w:hAnsi="Calibri"/>
                <w:bCs/>
                <w:sz w:val="20"/>
                <w:szCs w:val="20"/>
              </w:rPr>
              <w:t>(matični klub):</w:t>
            </w:r>
          </w:p>
        </w:tc>
        <w:bookmarkStart w:id="3" w:name="Besedilo13"/>
        <w:tc>
          <w:tcPr>
            <w:tcW w:w="3060" w:type="dxa"/>
            <w:gridSpan w:val="2"/>
            <w:tcBorders>
              <w:bottom w:val="single" w:sz="4" w:space="0" w:color="auto"/>
            </w:tcBorders>
            <w:vAlign w:val="center"/>
          </w:tcPr>
          <w:p w:rsidR="00A56437" w:rsidRPr="00B56061" w:rsidRDefault="00A56437" w:rsidP="005303CD">
            <w:pPr>
              <w:rPr>
                <w:rFonts w:ascii="Calibri" w:hAnsi="Calibri"/>
                <w:bCs/>
                <w:sz w:val="24"/>
              </w:rPr>
            </w:pPr>
            <w:r w:rsidRPr="00B56061">
              <w:rPr>
                <w:rFonts w:ascii="Calibri" w:hAnsi="Calibri"/>
                <w:bCs/>
                <w:sz w:val="24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B56061">
              <w:rPr>
                <w:rFonts w:ascii="Calibri" w:hAnsi="Calibri"/>
                <w:bCs/>
                <w:sz w:val="24"/>
              </w:rPr>
              <w:instrText xml:space="preserve"> FORMTEXT </w:instrText>
            </w:r>
            <w:r w:rsidRPr="00B56061">
              <w:rPr>
                <w:rFonts w:ascii="Calibri" w:hAnsi="Calibri"/>
                <w:bCs/>
                <w:sz w:val="24"/>
              </w:rPr>
            </w:r>
            <w:r w:rsidRPr="00B56061">
              <w:rPr>
                <w:rFonts w:ascii="Calibri" w:hAnsi="Calibri"/>
                <w:bCs/>
                <w:sz w:val="24"/>
              </w:rPr>
              <w:fldChar w:fldCharType="separate"/>
            </w:r>
            <w:r w:rsidRPr="00B56061">
              <w:rPr>
                <w:rFonts w:ascii="Calibri" w:hAnsi="Calibri"/>
                <w:bCs/>
                <w:noProof/>
                <w:sz w:val="24"/>
              </w:rPr>
              <w:t> </w:t>
            </w:r>
            <w:r w:rsidRPr="00B56061">
              <w:rPr>
                <w:rFonts w:ascii="Calibri" w:hAnsi="Calibri"/>
                <w:bCs/>
                <w:noProof/>
                <w:sz w:val="24"/>
              </w:rPr>
              <w:t> </w:t>
            </w:r>
            <w:r w:rsidRPr="00B56061">
              <w:rPr>
                <w:rFonts w:ascii="Calibri" w:hAnsi="Calibri"/>
                <w:bCs/>
                <w:noProof/>
                <w:sz w:val="24"/>
              </w:rPr>
              <w:t> </w:t>
            </w:r>
            <w:r w:rsidRPr="00B56061">
              <w:rPr>
                <w:rFonts w:ascii="Calibri" w:hAnsi="Calibri"/>
                <w:bCs/>
                <w:noProof/>
                <w:sz w:val="24"/>
              </w:rPr>
              <w:t> </w:t>
            </w:r>
            <w:r w:rsidRPr="00B56061">
              <w:rPr>
                <w:rFonts w:ascii="Calibri" w:hAnsi="Calibri"/>
                <w:bCs/>
                <w:noProof/>
                <w:sz w:val="24"/>
              </w:rPr>
              <w:t> </w:t>
            </w:r>
            <w:r w:rsidRPr="00B56061">
              <w:rPr>
                <w:rFonts w:ascii="Calibri" w:hAnsi="Calibri"/>
                <w:bCs/>
                <w:sz w:val="24"/>
              </w:rPr>
              <w:fldChar w:fldCharType="end"/>
            </w:r>
            <w:bookmarkEnd w:id="3"/>
          </w:p>
        </w:tc>
        <w:tc>
          <w:tcPr>
            <w:tcW w:w="1260" w:type="dxa"/>
            <w:vAlign w:val="center"/>
          </w:tcPr>
          <w:p w:rsidR="00A56437" w:rsidRPr="00B56061" w:rsidRDefault="00A56437" w:rsidP="005303CD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B56061">
              <w:rPr>
                <w:rFonts w:ascii="Calibri" w:hAnsi="Calibri"/>
                <w:bCs/>
                <w:sz w:val="20"/>
                <w:szCs w:val="20"/>
              </w:rPr>
              <w:t>Podpis:</w:t>
            </w:r>
          </w:p>
        </w:tc>
        <w:tc>
          <w:tcPr>
            <w:tcW w:w="3367" w:type="dxa"/>
            <w:gridSpan w:val="2"/>
            <w:tcBorders>
              <w:bottom w:val="single" w:sz="4" w:space="0" w:color="auto"/>
            </w:tcBorders>
            <w:vAlign w:val="center"/>
          </w:tcPr>
          <w:p w:rsidR="00A56437" w:rsidRPr="00B56061" w:rsidRDefault="00A56437" w:rsidP="005303CD">
            <w:pPr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A56437" w:rsidRPr="00B56061" w:rsidTr="0097748F">
        <w:trPr>
          <w:trHeight w:hRule="exact" w:val="397"/>
          <w:jc w:val="center"/>
        </w:trPr>
        <w:tc>
          <w:tcPr>
            <w:tcW w:w="2246" w:type="dxa"/>
            <w:vAlign w:val="center"/>
          </w:tcPr>
          <w:p w:rsidR="00A56437" w:rsidRPr="00B56061" w:rsidRDefault="00A56437" w:rsidP="00C5249F">
            <w:pPr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</w:tcBorders>
            <w:vAlign w:val="center"/>
          </w:tcPr>
          <w:p w:rsidR="00A56437" w:rsidRPr="00B56061" w:rsidRDefault="00A56437" w:rsidP="00C5249F">
            <w:pPr>
              <w:jc w:val="left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:rsidR="00A56437" w:rsidRPr="00B56061" w:rsidRDefault="00A56437" w:rsidP="00C5249F">
            <w:pPr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367" w:type="dxa"/>
            <w:gridSpan w:val="2"/>
            <w:tcBorders>
              <w:top w:val="single" w:sz="4" w:space="0" w:color="auto"/>
            </w:tcBorders>
            <w:vAlign w:val="center"/>
          </w:tcPr>
          <w:p w:rsidR="00A56437" w:rsidRPr="00B56061" w:rsidRDefault="00A56437" w:rsidP="004E58AF">
            <w:pPr>
              <w:jc w:val="center"/>
              <w:rPr>
                <w:rFonts w:ascii="Calibri" w:hAnsi="Calibri"/>
                <w:bCs/>
                <w:sz w:val="24"/>
              </w:rPr>
            </w:pPr>
            <w:r w:rsidRPr="00B56061">
              <w:rPr>
                <w:rFonts w:ascii="Calibri" w:hAnsi="Calibri"/>
                <w:bCs/>
                <w:sz w:val="20"/>
                <w:szCs w:val="20"/>
              </w:rPr>
              <w:t>m.p.</w:t>
            </w:r>
          </w:p>
        </w:tc>
      </w:tr>
      <w:tr w:rsidR="00A56437" w:rsidRPr="00B56061" w:rsidTr="0097748F">
        <w:trPr>
          <w:trHeight w:hRule="exact" w:val="510"/>
          <w:jc w:val="center"/>
        </w:trPr>
        <w:tc>
          <w:tcPr>
            <w:tcW w:w="2246" w:type="dxa"/>
            <w:vAlign w:val="center"/>
          </w:tcPr>
          <w:p w:rsidR="00A56437" w:rsidRPr="00B56061" w:rsidRDefault="00A56437" w:rsidP="00424274">
            <w:pPr>
              <w:jc w:val="left"/>
              <w:rPr>
                <w:rFonts w:ascii="Calibri" w:hAnsi="Calibri"/>
                <w:bCs/>
                <w:sz w:val="20"/>
                <w:szCs w:val="20"/>
              </w:rPr>
            </w:pPr>
            <w:r w:rsidRPr="00B56061">
              <w:rPr>
                <w:rFonts w:ascii="Calibri" w:hAnsi="Calibri"/>
                <w:bCs/>
                <w:sz w:val="20"/>
                <w:szCs w:val="20"/>
              </w:rPr>
              <w:t>Zakoniti zastopnik kluba</w:t>
            </w:r>
          </w:p>
          <w:p w:rsidR="00A56437" w:rsidRPr="00B56061" w:rsidRDefault="00A56437" w:rsidP="00424274">
            <w:pPr>
              <w:jc w:val="left"/>
              <w:rPr>
                <w:rFonts w:ascii="Calibri" w:hAnsi="Calibri"/>
                <w:bCs/>
                <w:sz w:val="20"/>
                <w:szCs w:val="20"/>
              </w:rPr>
            </w:pPr>
            <w:r w:rsidRPr="00B56061">
              <w:rPr>
                <w:rFonts w:ascii="Calibri" w:hAnsi="Calibri"/>
                <w:bCs/>
                <w:sz w:val="20"/>
                <w:szCs w:val="20"/>
              </w:rPr>
              <w:t>(novi klub):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vAlign w:val="center"/>
          </w:tcPr>
          <w:p w:rsidR="00A56437" w:rsidRPr="00B56061" w:rsidRDefault="00A56437" w:rsidP="00282B3F">
            <w:pPr>
              <w:rPr>
                <w:rFonts w:ascii="Calibri" w:hAnsi="Calibri"/>
                <w:bCs/>
                <w:sz w:val="24"/>
              </w:rPr>
            </w:pPr>
            <w:r w:rsidRPr="00B56061">
              <w:rPr>
                <w:rFonts w:ascii="Calibri" w:hAnsi="Calibri"/>
                <w:bCs/>
                <w:sz w:val="24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B56061">
              <w:rPr>
                <w:rFonts w:ascii="Calibri" w:hAnsi="Calibri"/>
                <w:bCs/>
                <w:sz w:val="24"/>
              </w:rPr>
              <w:instrText xml:space="preserve"> FORMTEXT </w:instrText>
            </w:r>
            <w:r w:rsidRPr="00B56061">
              <w:rPr>
                <w:rFonts w:ascii="Calibri" w:hAnsi="Calibri"/>
                <w:bCs/>
                <w:sz w:val="24"/>
              </w:rPr>
            </w:r>
            <w:r w:rsidRPr="00B56061">
              <w:rPr>
                <w:rFonts w:ascii="Calibri" w:hAnsi="Calibri"/>
                <w:bCs/>
                <w:sz w:val="24"/>
              </w:rPr>
              <w:fldChar w:fldCharType="separate"/>
            </w:r>
            <w:r w:rsidRPr="00B56061">
              <w:rPr>
                <w:rFonts w:ascii="Calibri" w:hAnsi="Calibri"/>
                <w:bCs/>
                <w:noProof/>
                <w:sz w:val="24"/>
              </w:rPr>
              <w:t> </w:t>
            </w:r>
            <w:r w:rsidRPr="00B56061">
              <w:rPr>
                <w:rFonts w:ascii="Calibri" w:hAnsi="Calibri"/>
                <w:bCs/>
                <w:noProof/>
                <w:sz w:val="24"/>
              </w:rPr>
              <w:t> </w:t>
            </w:r>
            <w:r w:rsidRPr="00B56061">
              <w:rPr>
                <w:rFonts w:ascii="Calibri" w:hAnsi="Calibri"/>
                <w:bCs/>
                <w:noProof/>
                <w:sz w:val="24"/>
              </w:rPr>
              <w:t> </w:t>
            </w:r>
            <w:r w:rsidRPr="00B56061">
              <w:rPr>
                <w:rFonts w:ascii="Calibri" w:hAnsi="Calibri"/>
                <w:bCs/>
                <w:noProof/>
                <w:sz w:val="24"/>
              </w:rPr>
              <w:t> </w:t>
            </w:r>
            <w:r w:rsidRPr="00B56061">
              <w:rPr>
                <w:rFonts w:ascii="Calibri" w:hAnsi="Calibri"/>
                <w:bCs/>
                <w:noProof/>
                <w:sz w:val="24"/>
              </w:rPr>
              <w:t> </w:t>
            </w:r>
            <w:r w:rsidRPr="00B56061">
              <w:rPr>
                <w:rFonts w:ascii="Calibri" w:hAnsi="Calibri"/>
                <w:bCs/>
                <w:sz w:val="24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A56437" w:rsidRPr="00B56061" w:rsidRDefault="00A56437" w:rsidP="00282B3F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B56061">
              <w:rPr>
                <w:rFonts w:ascii="Calibri" w:hAnsi="Calibri"/>
                <w:bCs/>
                <w:sz w:val="20"/>
                <w:szCs w:val="20"/>
              </w:rPr>
              <w:t>Podpis:</w:t>
            </w:r>
          </w:p>
        </w:tc>
        <w:tc>
          <w:tcPr>
            <w:tcW w:w="3367" w:type="dxa"/>
            <w:gridSpan w:val="2"/>
            <w:tcBorders>
              <w:bottom w:val="single" w:sz="4" w:space="0" w:color="auto"/>
            </w:tcBorders>
            <w:vAlign w:val="center"/>
          </w:tcPr>
          <w:p w:rsidR="00A56437" w:rsidRPr="00B56061" w:rsidRDefault="00A56437" w:rsidP="00282B3F">
            <w:pPr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A56437" w:rsidRPr="00B56061" w:rsidTr="0097748F">
        <w:trPr>
          <w:trHeight w:hRule="exact" w:val="397"/>
          <w:jc w:val="center"/>
        </w:trPr>
        <w:tc>
          <w:tcPr>
            <w:tcW w:w="2246" w:type="dxa"/>
            <w:vAlign w:val="center"/>
          </w:tcPr>
          <w:p w:rsidR="00A56437" w:rsidRPr="00B56061" w:rsidRDefault="00A56437" w:rsidP="00C5249F">
            <w:pPr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</w:tcBorders>
            <w:vAlign w:val="center"/>
          </w:tcPr>
          <w:p w:rsidR="00A56437" w:rsidRPr="00B56061" w:rsidRDefault="00A56437" w:rsidP="00C5249F">
            <w:pPr>
              <w:jc w:val="left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:rsidR="00A56437" w:rsidRPr="00B56061" w:rsidRDefault="00A56437" w:rsidP="00C5249F">
            <w:pPr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367" w:type="dxa"/>
            <w:gridSpan w:val="2"/>
            <w:tcBorders>
              <w:top w:val="single" w:sz="4" w:space="0" w:color="auto"/>
            </w:tcBorders>
            <w:vAlign w:val="center"/>
          </w:tcPr>
          <w:p w:rsidR="00A56437" w:rsidRPr="00B56061" w:rsidRDefault="00A56437" w:rsidP="004E58AF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B56061">
              <w:rPr>
                <w:rFonts w:ascii="Calibri" w:hAnsi="Calibri"/>
                <w:bCs/>
                <w:sz w:val="20"/>
                <w:szCs w:val="20"/>
              </w:rPr>
              <w:t>m.p.</w:t>
            </w:r>
          </w:p>
        </w:tc>
      </w:tr>
      <w:tr w:rsidR="00A56437" w:rsidRPr="00B56061" w:rsidTr="00620F06">
        <w:trPr>
          <w:trHeight w:hRule="exact" w:val="397"/>
          <w:jc w:val="center"/>
        </w:trPr>
        <w:tc>
          <w:tcPr>
            <w:tcW w:w="2246" w:type="dxa"/>
            <w:vAlign w:val="center"/>
          </w:tcPr>
          <w:p w:rsidR="00A56437" w:rsidRPr="00B56061" w:rsidRDefault="00A56437" w:rsidP="00C5249F">
            <w:pPr>
              <w:jc w:val="left"/>
              <w:rPr>
                <w:rFonts w:ascii="Calibri" w:hAnsi="Calibri"/>
                <w:bCs/>
                <w:sz w:val="20"/>
                <w:szCs w:val="20"/>
              </w:rPr>
            </w:pPr>
            <w:r w:rsidRPr="00B56061">
              <w:rPr>
                <w:rFonts w:ascii="Calibri" w:hAnsi="Calibri"/>
                <w:bCs/>
                <w:sz w:val="20"/>
                <w:szCs w:val="20"/>
              </w:rPr>
              <w:t>Igralec:</w:t>
            </w:r>
          </w:p>
        </w:tc>
        <w:bookmarkStart w:id="4" w:name="Besedilo12"/>
        <w:tc>
          <w:tcPr>
            <w:tcW w:w="3060" w:type="dxa"/>
            <w:gridSpan w:val="2"/>
            <w:tcBorders>
              <w:bottom w:val="single" w:sz="4" w:space="0" w:color="auto"/>
            </w:tcBorders>
            <w:vAlign w:val="center"/>
          </w:tcPr>
          <w:p w:rsidR="00A56437" w:rsidRPr="00B56061" w:rsidRDefault="00A56437" w:rsidP="00C5249F">
            <w:pPr>
              <w:jc w:val="left"/>
              <w:rPr>
                <w:rFonts w:ascii="Calibri" w:hAnsi="Calibri"/>
                <w:bCs/>
                <w:sz w:val="24"/>
              </w:rPr>
            </w:pPr>
            <w:r w:rsidRPr="00B56061">
              <w:rPr>
                <w:rFonts w:ascii="Calibri" w:hAnsi="Calibri"/>
                <w:bCs/>
                <w:sz w:val="24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B56061">
              <w:rPr>
                <w:rFonts w:ascii="Calibri" w:hAnsi="Calibri"/>
                <w:bCs/>
                <w:sz w:val="24"/>
              </w:rPr>
              <w:instrText xml:space="preserve"> FORMTEXT </w:instrText>
            </w:r>
            <w:r w:rsidRPr="00B56061">
              <w:rPr>
                <w:rFonts w:ascii="Calibri" w:hAnsi="Calibri"/>
                <w:bCs/>
                <w:sz w:val="24"/>
              </w:rPr>
            </w:r>
            <w:r w:rsidRPr="00B56061">
              <w:rPr>
                <w:rFonts w:ascii="Calibri" w:hAnsi="Calibri"/>
                <w:bCs/>
                <w:sz w:val="24"/>
              </w:rPr>
              <w:fldChar w:fldCharType="separate"/>
            </w:r>
            <w:r w:rsidRPr="00B56061">
              <w:rPr>
                <w:rFonts w:ascii="Calibri" w:hAnsi="Calibri"/>
                <w:bCs/>
                <w:noProof/>
                <w:sz w:val="24"/>
              </w:rPr>
              <w:t> </w:t>
            </w:r>
            <w:r w:rsidRPr="00B56061">
              <w:rPr>
                <w:rFonts w:ascii="Calibri" w:hAnsi="Calibri"/>
                <w:bCs/>
                <w:noProof/>
                <w:sz w:val="24"/>
              </w:rPr>
              <w:t> </w:t>
            </w:r>
            <w:r w:rsidRPr="00B56061">
              <w:rPr>
                <w:rFonts w:ascii="Calibri" w:hAnsi="Calibri"/>
                <w:bCs/>
                <w:noProof/>
                <w:sz w:val="24"/>
              </w:rPr>
              <w:t> </w:t>
            </w:r>
            <w:r w:rsidRPr="00B56061">
              <w:rPr>
                <w:rFonts w:ascii="Calibri" w:hAnsi="Calibri"/>
                <w:bCs/>
                <w:noProof/>
                <w:sz w:val="24"/>
              </w:rPr>
              <w:t> </w:t>
            </w:r>
            <w:r w:rsidRPr="00B56061">
              <w:rPr>
                <w:rFonts w:ascii="Calibri" w:hAnsi="Calibri"/>
                <w:bCs/>
                <w:noProof/>
                <w:sz w:val="24"/>
              </w:rPr>
              <w:t> </w:t>
            </w:r>
            <w:r w:rsidRPr="00B56061">
              <w:rPr>
                <w:rFonts w:ascii="Calibri" w:hAnsi="Calibri"/>
                <w:bCs/>
                <w:sz w:val="24"/>
              </w:rPr>
              <w:fldChar w:fldCharType="end"/>
            </w:r>
            <w:bookmarkEnd w:id="4"/>
          </w:p>
        </w:tc>
        <w:tc>
          <w:tcPr>
            <w:tcW w:w="1260" w:type="dxa"/>
            <w:vAlign w:val="center"/>
          </w:tcPr>
          <w:p w:rsidR="00A56437" w:rsidRPr="00B56061" w:rsidRDefault="00A56437" w:rsidP="00C5249F">
            <w:pPr>
              <w:jc w:val="left"/>
              <w:rPr>
                <w:rFonts w:ascii="Calibri" w:hAnsi="Calibri"/>
                <w:bCs/>
                <w:sz w:val="20"/>
                <w:szCs w:val="20"/>
              </w:rPr>
            </w:pPr>
            <w:r w:rsidRPr="00B56061">
              <w:rPr>
                <w:rFonts w:ascii="Calibri" w:hAnsi="Calibri"/>
                <w:bCs/>
                <w:sz w:val="20"/>
                <w:szCs w:val="20"/>
              </w:rPr>
              <w:t>Podpis:</w:t>
            </w:r>
          </w:p>
        </w:tc>
        <w:tc>
          <w:tcPr>
            <w:tcW w:w="3367" w:type="dxa"/>
            <w:gridSpan w:val="2"/>
            <w:tcBorders>
              <w:bottom w:val="single" w:sz="4" w:space="0" w:color="auto"/>
            </w:tcBorders>
            <w:vAlign w:val="center"/>
          </w:tcPr>
          <w:p w:rsidR="00A56437" w:rsidRPr="00B56061" w:rsidRDefault="00A56437" w:rsidP="00C5249F">
            <w:pPr>
              <w:jc w:val="left"/>
              <w:rPr>
                <w:rFonts w:ascii="Calibri" w:hAnsi="Calibri"/>
                <w:bCs/>
                <w:sz w:val="24"/>
              </w:rPr>
            </w:pPr>
          </w:p>
        </w:tc>
      </w:tr>
      <w:tr w:rsidR="00A56437" w:rsidRPr="00B56061" w:rsidTr="00620F06">
        <w:trPr>
          <w:trHeight w:hRule="exact" w:val="397"/>
          <w:jc w:val="center"/>
        </w:trPr>
        <w:tc>
          <w:tcPr>
            <w:tcW w:w="2246" w:type="dxa"/>
            <w:vAlign w:val="center"/>
          </w:tcPr>
          <w:p w:rsidR="00A56437" w:rsidRPr="00B56061" w:rsidRDefault="00A56437" w:rsidP="00E97E8D">
            <w:pPr>
              <w:jc w:val="left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</w:tcBorders>
            <w:vAlign w:val="center"/>
          </w:tcPr>
          <w:p w:rsidR="00A56437" w:rsidRPr="00B56061" w:rsidRDefault="00A56437" w:rsidP="005303CD">
            <w:pPr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:rsidR="00A56437" w:rsidRPr="00B56061" w:rsidRDefault="00A56437" w:rsidP="005303CD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367" w:type="dxa"/>
            <w:gridSpan w:val="2"/>
            <w:tcBorders>
              <w:top w:val="single" w:sz="4" w:space="0" w:color="auto"/>
            </w:tcBorders>
            <w:vAlign w:val="center"/>
          </w:tcPr>
          <w:p w:rsidR="00A56437" w:rsidRPr="00B56061" w:rsidRDefault="00A56437" w:rsidP="005303CD">
            <w:pPr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A56437" w:rsidRPr="00B56061" w:rsidTr="00620F06">
        <w:trPr>
          <w:trHeight w:hRule="exact" w:val="397"/>
          <w:jc w:val="center"/>
        </w:trPr>
        <w:tc>
          <w:tcPr>
            <w:tcW w:w="2246" w:type="dxa"/>
            <w:vAlign w:val="center"/>
          </w:tcPr>
          <w:p w:rsidR="00A56437" w:rsidRPr="00B56061" w:rsidRDefault="00A56437" w:rsidP="00E97E8D">
            <w:pPr>
              <w:jc w:val="left"/>
              <w:rPr>
                <w:rFonts w:ascii="Calibri" w:hAnsi="Calibri"/>
                <w:bCs/>
                <w:sz w:val="18"/>
                <w:szCs w:val="18"/>
              </w:rPr>
            </w:pPr>
            <w:r w:rsidRPr="00B56061">
              <w:rPr>
                <w:rFonts w:ascii="Calibri" w:hAnsi="Calibri"/>
                <w:bCs/>
                <w:sz w:val="18"/>
                <w:szCs w:val="18"/>
              </w:rPr>
              <w:t>Zakoniti zastopnik igralca: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vAlign w:val="center"/>
          </w:tcPr>
          <w:p w:rsidR="00A56437" w:rsidRPr="00B56061" w:rsidRDefault="00A56437" w:rsidP="005303CD">
            <w:pPr>
              <w:rPr>
                <w:rFonts w:ascii="Calibri" w:hAnsi="Calibri"/>
                <w:bCs/>
                <w:sz w:val="24"/>
              </w:rPr>
            </w:pPr>
            <w:r w:rsidRPr="00B56061">
              <w:rPr>
                <w:rFonts w:ascii="Calibri" w:hAnsi="Calibri"/>
                <w:bCs/>
                <w:sz w:val="24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B56061">
              <w:rPr>
                <w:rFonts w:ascii="Calibri" w:hAnsi="Calibri"/>
                <w:bCs/>
                <w:sz w:val="24"/>
              </w:rPr>
              <w:instrText xml:space="preserve"> FORMTEXT </w:instrText>
            </w:r>
            <w:r w:rsidRPr="00B56061">
              <w:rPr>
                <w:rFonts w:ascii="Calibri" w:hAnsi="Calibri"/>
                <w:bCs/>
                <w:sz w:val="24"/>
              </w:rPr>
            </w:r>
            <w:r w:rsidRPr="00B56061">
              <w:rPr>
                <w:rFonts w:ascii="Calibri" w:hAnsi="Calibri"/>
                <w:bCs/>
                <w:sz w:val="24"/>
              </w:rPr>
              <w:fldChar w:fldCharType="separate"/>
            </w:r>
            <w:r w:rsidRPr="00B56061">
              <w:rPr>
                <w:rFonts w:ascii="Calibri" w:hAnsi="Calibri"/>
                <w:bCs/>
                <w:noProof/>
                <w:sz w:val="24"/>
              </w:rPr>
              <w:t> </w:t>
            </w:r>
            <w:r w:rsidRPr="00B56061">
              <w:rPr>
                <w:rFonts w:ascii="Calibri" w:hAnsi="Calibri"/>
                <w:bCs/>
                <w:noProof/>
                <w:sz w:val="24"/>
              </w:rPr>
              <w:t> </w:t>
            </w:r>
            <w:r w:rsidRPr="00B56061">
              <w:rPr>
                <w:rFonts w:ascii="Calibri" w:hAnsi="Calibri"/>
                <w:bCs/>
                <w:noProof/>
                <w:sz w:val="24"/>
              </w:rPr>
              <w:t> </w:t>
            </w:r>
            <w:r w:rsidRPr="00B56061">
              <w:rPr>
                <w:rFonts w:ascii="Calibri" w:hAnsi="Calibri"/>
                <w:bCs/>
                <w:noProof/>
                <w:sz w:val="24"/>
              </w:rPr>
              <w:t> </w:t>
            </w:r>
            <w:r w:rsidRPr="00B56061">
              <w:rPr>
                <w:rFonts w:ascii="Calibri" w:hAnsi="Calibri"/>
                <w:bCs/>
                <w:noProof/>
                <w:sz w:val="24"/>
              </w:rPr>
              <w:t> </w:t>
            </w:r>
            <w:r w:rsidRPr="00B56061">
              <w:rPr>
                <w:rFonts w:ascii="Calibri" w:hAnsi="Calibri"/>
                <w:bCs/>
                <w:sz w:val="24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A56437" w:rsidRPr="00B56061" w:rsidRDefault="00A56437" w:rsidP="005303CD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B56061">
              <w:rPr>
                <w:rFonts w:ascii="Calibri" w:hAnsi="Calibri"/>
                <w:bCs/>
                <w:sz w:val="20"/>
                <w:szCs w:val="20"/>
              </w:rPr>
              <w:t>Podpis*:</w:t>
            </w:r>
          </w:p>
        </w:tc>
        <w:tc>
          <w:tcPr>
            <w:tcW w:w="3367" w:type="dxa"/>
            <w:gridSpan w:val="2"/>
            <w:tcBorders>
              <w:bottom w:val="single" w:sz="4" w:space="0" w:color="auto"/>
            </w:tcBorders>
            <w:vAlign w:val="center"/>
          </w:tcPr>
          <w:p w:rsidR="00A56437" w:rsidRPr="00B56061" w:rsidRDefault="00A56437" w:rsidP="005303CD">
            <w:pPr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A56437" w:rsidRPr="00B56061" w:rsidTr="002252DF">
        <w:trPr>
          <w:trHeight w:hRule="exact" w:val="397"/>
          <w:jc w:val="center"/>
        </w:trPr>
        <w:tc>
          <w:tcPr>
            <w:tcW w:w="9933" w:type="dxa"/>
            <w:gridSpan w:val="6"/>
            <w:vAlign w:val="center"/>
          </w:tcPr>
          <w:p w:rsidR="00A56437" w:rsidRPr="00B56061" w:rsidRDefault="00A56437" w:rsidP="00631FF6">
            <w:pPr>
              <w:jc w:val="left"/>
              <w:rPr>
                <w:rFonts w:ascii="Calibri" w:hAnsi="Calibri"/>
                <w:sz w:val="16"/>
                <w:szCs w:val="16"/>
              </w:rPr>
            </w:pPr>
            <w:r w:rsidRPr="00B56061">
              <w:rPr>
                <w:rFonts w:ascii="Calibri" w:hAnsi="Calibri" w:cs="Calibri"/>
                <w:i/>
                <w:sz w:val="16"/>
                <w:szCs w:val="16"/>
              </w:rPr>
              <w:t xml:space="preserve"> *Podpis je potreben kadar gre za mladoletnega igralca.</w:t>
            </w:r>
          </w:p>
        </w:tc>
      </w:tr>
      <w:tr w:rsidR="00A56437" w:rsidRPr="00B56061" w:rsidTr="002252DF">
        <w:trPr>
          <w:trHeight w:hRule="exact" w:val="113"/>
          <w:jc w:val="center"/>
        </w:trPr>
        <w:tc>
          <w:tcPr>
            <w:tcW w:w="9933" w:type="dxa"/>
            <w:gridSpan w:val="6"/>
            <w:vAlign w:val="center"/>
          </w:tcPr>
          <w:p w:rsidR="00A56437" w:rsidRPr="00B56061" w:rsidRDefault="00A56437" w:rsidP="00E97E8D">
            <w:pPr>
              <w:jc w:val="left"/>
              <w:rPr>
                <w:rFonts w:ascii="Calibri" w:hAnsi="Calibri" w:cs="Calibri"/>
                <w:i/>
                <w:sz w:val="19"/>
                <w:szCs w:val="19"/>
              </w:rPr>
            </w:pPr>
          </w:p>
        </w:tc>
      </w:tr>
      <w:tr w:rsidR="00A56437" w:rsidRPr="00B56061" w:rsidTr="002252DF">
        <w:trPr>
          <w:trHeight w:hRule="exact" w:val="113"/>
          <w:jc w:val="center"/>
        </w:trPr>
        <w:tc>
          <w:tcPr>
            <w:tcW w:w="9933" w:type="dxa"/>
            <w:gridSpan w:val="6"/>
            <w:vAlign w:val="center"/>
          </w:tcPr>
          <w:p w:rsidR="00A56437" w:rsidRPr="00B56061" w:rsidRDefault="00A56437" w:rsidP="00E97E8D">
            <w:pPr>
              <w:jc w:val="left"/>
              <w:rPr>
                <w:rFonts w:ascii="Calibri" w:hAnsi="Calibri" w:cs="Calibri"/>
                <w:i/>
                <w:sz w:val="19"/>
                <w:szCs w:val="19"/>
              </w:rPr>
            </w:pPr>
          </w:p>
        </w:tc>
      </w:tr>
      <w:tr w:rsidR="00A56437" w:rsidRPr="00B56061" w:rsidTr="002252DF">
        <w:trPr>
          <w:trHeight w:hRule="exact" w:val="113"/>
          <w:jc w:val="center"/>
        </w:trPr>
        <w:tc>
          <w:tcPr>
            <w:tcW w:w="9933" w:type="dxa"/>
            <w:gridSpan w:val="6"/>
            <w:vAlign w:val="center"/>
          </w:tcPr>
          <w:p w:rsidR="00A56437" w:rsidRPr="00B56061" w:rsidRDefault="00A56437" w:rsidP="00E97E8D">
            <w:pPr>
              <w:jc w:val="left"/>
              <w:rPr>
                <w:rFonts w:ascii="Calibri" w:hAnsi="Calibri" w:cs="Calibri"/>
                <w:i/>
                <w:sz w:val="19"/>
                <w:szCs w:val="19"/>
              </w:rPr>
            </w:pPr>
          </w:p>
        </w:tc>
      </w:tr>
      <w:tr w:rsidR="00A56437" w:rsidRPr="00B56061" w:rsidTr="002252DF">
        <w:trPr>
          <w:trHeight w:hRule="exact" w:val="113"/>
          <w:jc w:val="center"/>
        </w:trPr>
        <w:tc>
          <w:tcPr>
            <w:tcW w:w="9933" w:type="dxa"/>
            <w:gridSpan w:val="6"/>
            <w:vAlign w:val="center"/>
          </w:tcPr>
          <w:p w:rsidR="00A56437" w:rsidRPr="00B56061" w:rsidRDefault="00A56437" w:rsidP="00E97E8D">
            <w:pPr>
              <w:jc w:val="left"/>
              <w:rPr>
                <w:rFonts w:ascii="Calibri" w:hAnsi="Calibri" w:cs="Calibri"/>
                <w:i/>
                <w:sz w:val="19"/>
                <w:szCs w:val="19"/>
              </w:rPr>
            </w:pPr>
          </w:p>
          <w:p w:rsidR="00A56437" w:rsidRPr="00B56061" w:rsidRDefault="00A56437" w:rsidP="00E97E8D">
            <w:pPr>
              <w:jc w:val="left"/>
              <w:rPr>
                <w:rFonts w:ascii="Calibri" w:hAnsi="Calibri" w:cs="Calibri"/>
                <w:i/>
                <w:sz w:val="19"/>
                <w:szCs w:val="19"/>
              </w:rPr>
            </w:pPr>
          </w:p>
        </w:tc>
      </w:tr>
      <w:tr w:rsidR="00A56437" w:rsidRPr="00B56061" w:rsidTr="002252DF">
        <w:trPr>
          <w:trHeight w:hRule="exact" w:val="397"/>
          <w:jc w:val="center"/>
        </w:trPr>
        <w:tc>
          <w:tcPr>
            <w:tcW w:w="9933" w:type="dxa"/>
            <w:gridSpan w:val="6"/>
            <w:vAlign w:val="center"/>
          </w:tcPr>
          <w:p w:rsidR="00A56437" w:rsidRPr="00B56061" w:rsidRDefault="00A56437" w:rsidP="00631FF6">
            <w:pPr>
              <w:jc w:val="center"/>
              <w:rPr>
                <w:rFonts w:ascii="Calibri" w:hAnsi="Calibri" w:cs="Calibri"/>
                <w:sz w:val="19"/>
                <w:szCs w:val="19"/>
              </w:rPr>
            </w:pPr>
            <w:r w:rsidRPr="00B56061">
              <w:rPr>
                <w:rFonts w:ascii="Calibri" w:hAnsi="Calibri" w:cs="Calibri"/>
                <w:sz w:val="19"/>
                <w:szCs w:val="19"/>
              </w:rPr>
              <w:t>Sporazum je izdan v 4 (štirih) izvodih, katere prejmejo: 1. matični klub; 2. novi klub; 3. igralec; 4. reg. organ.</w:t>
            </w:r>
          </w:p>
        </w:tc>
      </w:tr>
    </w:tbl>
    <w:p w:rsidR="00A56437" w:rsidRPr="00B56061" w:rsidRDefault="00A56437" w:rsidP="00253E01">
      <w:pPr>
        <w:tabs>
          <w:tab w:val="left" w:pos="5040"/>
        </w:tabs>
        <w:spacing w:line="600" w:lineRule="auto"/>
        <w:jc w:val="left"/>
        <w:rPr>
          <w:rFonts w:ascii="Calibri" w:hAnsi="Calibri"/>
        </w:rPr>
      </w:pPr>
    </w:p>
    <w:sectPr w:rsidR="00A56437" w:rsidRPr="00B56061" w:rsidSect="00F925BC">
      <w:headerReference w:type="default" r:id="rId8"/>
      <w:footerReference w:type="default" r:id="rId9"/>
      <w:pgSz w:w="11907" w:h="16840" w:code="9"/>
      <w:pgMar w:top="180" w:right="1134" w:bottom="0" w:left="1134" w:header="641" w:footer="3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437" w:rsidRDefault="00A56437">
      <w:r>
        <w:separator/>
      </w:r>
    </w:p>
  </w:endnote>
  <w:endnote w:type="continuationSeparator" w:id="0">
    <w:p w:rsidR="00A56437" w:rsidRDefault="00A564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437" w:rsidRPr="00A812EC" w:rsidRDefault="00A56437" w:rsidP="00814802">
    <w:pPr>
      <w:pStyle w:val="Footer"/>
      <w:tabs>
        <w:tab w:val="clear" w:pos="8640"/>
        <w:tab w:val="right" w:pos="9639"/>
      </w:tabs>
      <w:rPr>
        <w:i/>
        <w:iCs/>
        <w:sz w:val="16"/>
        <w:szCs w:val="16"/>
      </w:rPr>
    </w:pPr>
    <w:r w:rsidRPr="00A812EC">
      <w:rPr>
        <w:i/>
        <w:iCs/>
        <w:sz w:val="16"/>
        <w:szCs w:val="16"/>
      </w:rPr>
      <w:t>V1.0</w:t>
    </w:r>
    <w:r w:rsidRPr="00A812EC">
      <w:rPr>
        <w:i/>
        <w:iCs/>
        <w:sz w:val="16"/>
        <w:szCs w:val="16"/>
      </w:rPr>
      <w:tab/>
    </w:r>
    <w:r>
      <w:rPr>
        <w:i/>
        <w:iCs/>
        <w:sz w:val="16"/>
        <w:szCs w:val="16"/>
      </w:rPr>
      <w:t>Sporazum o prekinitvi pogodbe o posoji igralca_05062014</w:t>
    </w:r>
    <w:r w:rsidRPr="00A812EC">
      <w:rPr>
        <w:i/>
        <w:iCs/>
        <w:sz w:val="16"/>
        <w:szCs w:val="16"/>
      </w:rPr>
      <w:t xml:space="preserve">     </w:t>
    </w:r>
    <w:r>
      <w:rPr>
        <w:i/>
        <w:iCs/>
        <w:sz w:val="16"/>
        <w:szCs w:val="16"/>
      </w:rPr>
      <w:tab/>
      <w:t>PRAV.04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437" w:rsidRDefault="00A56437">
      <w:r>
        <w:separator/>
      </w:r>
    </w:p>
  </w:footnote>
  <w:footnote w:type="continuationSeparator" w:id="0">
    <w:p w:rsidR="00A56437" w:rsidRDefault="00A564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437" w:rsidRDefault="00A56437">
    <w:pPr>
      <w:pStyle w:val="Header"/>
    </w:pPr>
    <w:r>
      <w:rPr>
        <w:noProof/>
        <w:lang w:eastAsia="sl-S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lika 44" o:spid="_x0000_s2049" type="#_x0000_t75" alt="image001" style="position:absolute;left:0;text-align:left;margin-left:.3pt;margin-top:.3pt;width:1196.7pt;height:479.05pt;z-index:251660288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6FEA1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79221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F949E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06C7F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BB0D5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D4A1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73A5A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0F6D9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4666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E5E4B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FC509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">
    <w:nsid w:val="12394E1F"/>
    <w:multiLevelType w:val="multilevel"/>
    <w:tmpl w:val="8D0A3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4953B0B"/>
    <w:multiLevelType w:val="multilevel"/>
    <w:tmpl w:val="34505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color w:val="00000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8F05522"/>
    <w:multiLevelType w:val="hybridMultilevel"/>
    <w:tmpl w:val="718A5504"/>
    <w:lvl w:ilvl="0" w:tplc="10CA5A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1043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41E45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2E15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50EF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122BF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5253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564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9E44B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0103D8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5">
    <w:nsid w:val="20CD172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37684AC3"/>
    <w:multiLevelType w:val="multilevel"/>
    <w:tmpl w:val="8D0A3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7F025B9"/>
    <w:multiLevelType w:val="hybridMultilevel"/>
    <w:tmpl w:val="ECBA2732"/>
    <w:lvl w:ilvl="0" w:tplc="98D013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BAE5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9F4A1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30CA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5445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407E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B46B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D039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E4A1A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AFD469B"/>
    <w:multiLevelType w:val="multilevel"/>
    <w:tmpl w:val="B0203E0C"/>
    <w:numStyleLink w:val="UEFABulletList"/>
  </w:abstractNum>
  <w:abstractNum w:abstractNumId="19">
    <w:nsid w:val="3D762278"/>
    <w:multiLevelType w:val="multilevel"/>
    <w:tmpl w:val="34505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color w:val="00000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3623B7C"/>
    <w:multiLevelType w:val="multilevel"/>
    <w:tmpl w:val="8D0A3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572580B"/>
    <w:multiLevelType w:val="hybridMultilevel"/>
    <w:tmpl w:val="733C2232"/>
    <w:lvl w:ilvl="0" w:tplc="0424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C44A61"/>
    <w:multiLevelType w:val="hybridMultilevel"/>
    <w:tmpl w:val="CEEE320A"/>
    <w:lvl w:ilvl="0" w:tplc="5F8E55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BAB294F"/>
    <w:multiLevelType w:val="hybridMultilevel"/>
    <w:tmpl w:val="DE8A0AAA"/>
    <w:lvl w:ilvl="0" w:tplc="6922D63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D6557A9"/>
    <w:multiLevelType w:val="multilevel"/>
    <w:tmpl w:val="B0203E0C"/>
    <w:styleLink w:val="UEFABulletList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5266723"/>
    <w:multiLevelType w:val="multilevel"/>
    <w:tmpl w:val="34505042"/>
    <w:styleLink w:val="UEFANumberList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color w:val="00000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31F70E3"/>
    <w:multiLevelType w:val="multilevel"/>
    <w:tmpl w:val="8D0A3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3CA0712"/>
    <w:multiLevelType w:val="multilevel"/>
    <w:tmpl w:val="8D0A3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4085FFA"/>
    <w:multiLevelType w:val="multilevel"/>
    <w:tmpl w:val="8D0A3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7642C5F"/>
    <w:multiLevelType w:val="multilevel"/>
    <w:tmpl w:val="34505042"/>
    <w:numStyleLink w:val="UEFANumberList"/>
  </w:abstractNum>
  <w:abstractNum w:abstractNumId="30">
    <w:nsid w:val="6A1037BF"/>
    <w:multiLevelType w:val="multilevel"/>
    <w:tmpl w:val="8D0A3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F5C5F41"/>
    <w:multiLevelType w:val="multilevel"/>
    <w:tmpl w:val="718A5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1C8437C"/>
    <w:multiLevelType w:val="multilevel"/>
    <w:tmpl w:val="34505042"/>
    <w:numStyleLink w:val="UEFANumberList"/>
  </w:abstractNum>
  <w:abstractNum w:abstractNumId="33">
    <w:nsid w:val="73E55B4D"/>
    <w:multiLevelType w:val="multilevel"/>
    <w:tmpl w:val="B0203E0C"/>
    <w:numStyleLink w:val="UEFABulletList"/>
  </w:abstractNum>
  <w:num w:numId="1">
    <w:abstractNumId w:val="10"/>
  </w:num>
  <w:num w:numId="2">
    <w:abstractNumId w:val="15"/>
  </w:num>
  <w:num w:numId="3">
    <w:abstractNumId w:val="14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17"/>
  </w:num>
  <w:num w:numId="15">
    <w:abstractNumId w:val="13"/>
  </w:num>
  <w:num w:numId="16">
    <w:abstractNumId w:val="31"/>
  </w:num>
  <w:num w:numId="17">
    <w:abstractNumId w:val="23"/>
  </w:num>
  <w:num w:numId="18">
    <w:abstractNumId w:val="19"/>
  </w:num>
  <w:num w:numId="19">
    <w:abstractNumId w:val="20"/>
  </w:num>
  <w:num w:numId="20">
    <w:abstractNumId w:val="27"/>
  </w:num>
  <w:num w:numId="21">
    <w:abstractNumId w:val="11"/>
  </w:num>
  <w:num w:numId="22">
    <w:abstractNumId w:val="16"/>
  </w:num>
  <w:num w:numId="23">
    <w:abstractNumId w:val="30"/>
  </w:num>
  <w:num w:numId="24">
    <w:abstractNumId w:val="26"/>
  </w:num>
  <w:num w:numId="25">
    <w:abstractNumId w:val="28"/>
  </w:num>
  <w:num w:numId="26">
    <w:abstractNumId w:val="12"/>
  </w:num>
  <w:num w:numId="27">
    <w:abstractNumId w:val="25"/>
  </w:num>
  <w:num w:numId="28">
    <w:abstractNumId w:val="24"/>
  </w:num>
  <w:num w:numId="29">
    <w:abstractNumId w:val="33"/>
  </w:num>
  <w:num w:numId="30">
    <w:abstractNumId w:val="29"/>
  </w:num>
  <w:num w:numId="31">
    <w:abstractNumId w:val="32"/>
  </w:num>
  <w:num w:numId="32">
    <w:abstractNumId w:val="18"/>
  </w:num>
  <w:num w:numId="33">
    <w:abstractNumId w:val="22"/>
  </w:num>
  <w:num w:numId="3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ocumentProtection w:edit="forms" w:enforcement="1" w:cryptProviderType="rsaFull" w:cryptAlgorithmClass="hash" w:cryptAlgorithmType="typeAny" w:cryptAlgorithmSid="4" w:cryptSpinCount="100000" w:hash="tLq3psW2C+OFLPUZwe3F/1ad6co=" w:salt="4s4Ckyhh7j8oqc2tE7EmFQ==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5A4E"/>
    <w:rsid w:val="000052B0"/>
    <w:rsid w:val="000179C5"/>
    <w:rsid w:val="00026BB0"/>
    <w:rsid w:val="00036E9F"/>
    <w:rsid w:val="00046BC9"/>
    <w:rsid w:val="00051834"/>
    <w:rsid w:val="00056AC7"/>
    <w:rsid w:val="00085A5D"/>
    <w:rsid w:val="00086AA8"/>
    <w:rsid w:val="000A2661"/>
    <w:rsid w:val="000B2065"/>
    <w:rsid w:val="000C28BE"/>
    <w:rsid w:val="000C2AAE"/>
    <w:rsid w:val="000D0FC8"/>
    <w:rsid w:val="000D40D3"/>
    <w:rsid w:val="000E0B06"/>
    <w:rsid w:val="000F16B6"/>
    <w:rsid w:val="000F45AF"/>
    <w:rsid w:val="000F52E1"/>
    <w:rsid w:val="000F536E"/>
    <w:rsid w:val="000F69F7"/>
    <w:rsid w:val="0012509B"/>
    <w:rsid w:val="0012684D"/>
    <w:rsid w:val="0013419B"/>
    <w:rsid w:val="00137CC4"/>
    <w:rsid w:val="0014155E"/>
    <w:rsid w:val="00157D56"/>
    <w:rsid w:val="00183E40"/>
    <w:rsid w:val="001913DA"/>
    <w:rsid w:val="00196954"/>
    <w:rsid w:val="001A542F"/>
    <w:rsid w:val="001C1B0E"/>
    <w:rsid w:val="001E01A6"/>
    <w:rsid w:val="00205C74"/>
    <w:rsid w:val="00213947"/>
    <w:rsid w:val="002226DE"/>
    <w:rsid w:val="002252DF"/>
    <w:rsid w:val="002346C6"/>
    <w:rsid w:val="0023498C"/>
    <w:rsid w:val="002502CF"/>
    <w:rsid w:val="00253E01"/>
    <w:rsid w:val="0026148D"/>
    <w:rsid w:val="002625E8"/>
    <w:rsid w:val="00262C8A"/>
    <w:rsid w:val="00265A4E"/>
    <w:rsid w:val="002713CD"/>
    <w:rsid w:val="00271659"/>
    <w:rsid w:val="00282B3F"/>
    <w:rsid w:val="00290795"/>
    <w:rsid w:val="00295523"/>
    <w:rsid w:val="002C14B3"/>
    <w:rsid w:val="002D1405"/>
    <w:rsid w:val="002D4949"/>
    <w:rsid w:val="002D5698"/>
    <w:rsid w:val="002E2F4A"/>
    <w:rsid w:val="002F5EA3"/>
    <w:rsid w:val="003017FE"/>
    <w:rsid w:val="00305D16"/>
    <w:rsid w:val="00311409"/>
    <w:rsid w:val="00324EC9"/>
    <w:rsid w:val="00327617"/>
    <w:rsid w:val="003360AE"/>
    <w:rsid w:val="00344609"/>
    <w:rsid w:val="00367AA3"/>
    <w:rsid w:val="00394FB6"/>
    <w:rsid w:val="003A769C"/>
    <w:rsid w:val="003C0A5D"/>
    <w:rsid w:val="003E4112"/>
    <w:rsid w:val="003F12CE"/>
    <w:rsid w:val="003F33D6"/>
    <w:rsid w:val="003F3D11"/>
    <w:rsid w:val="00402B10"/>
    <w:rsid w:val="00403897"/>
    <w:rsid w:val="00424274"/>
    <w:rsid w:val="0044215C"/>
    <w:rsid w:val="00465343"/>
    <w:rsid w:val="004669D2"/>
    <w:rsid w:val="00494323"/>
    <w:rsid w:val="004C49F1"/>
    <w:rsid w:val="004D4D2F"/>
    <w:rsid w:val="004E58AF"/>
    <w:rsid w:val="004E6412"/>
    <w:rsid w:val="004E7DA6"/>
    <w:rsid w:val="004F73BE"/>
    <w:rsid w:val="0050252A"/>
    <w:rsid w:val="005303CD"/>
    <w:rsid w:val="00541275"/>
    <w:rsid w:val="0055016C"/>
    <w:rsid w:val="00555131"/>
    <w:rsid w:val="00570E78"/>
    <w:rsid w:val="005744D1"/>
    <w:rsid w:val="00590024"/>
    <w:rsid w:val="00592699"/>
    <w:rsid w:val="005A7ECA"/>
    <w:rsid w:val="005B391A"/>
    <w:rsid w:val="005C3671"/>
    <w:rsid w:val="005C5289"/>
    <w:rsid w:val="005E0535"/>
    <w:rsid w:val="005E2E24"/>
    <w:rsid w:val="005E583D"/>
    <w:rsid w:val="005F4CCA"/>
    <w:rsid w:val="00600A03"/>
    <w:rsid w:val="00603F23"/>
    <w:rsid w:val="00607976"/>
    <w:rsid w:val="00620F06"/>
    <w:rsid w:val="006217A0"/>
    <w:rsid w:val="006261B8"/>
    <w:rsid w:val="00626EF7"/>
    <w:rsid w:val="00631FF6"/>
    <w:rsid w:val="00640636"/>
    <w:rsid w:val="00666B5E"/>
    <w:rsid w:val="0069218D"/>
    <w:rsid w:val="00694D0D"/>
    <w:rsid w:val="006A11AF"/>
    <w:rsid w:val="006B485B"/>
    <w:rsid w:val="006C294B"/>
    <w:rsid w:val="006D3334"/>
    <w:rsid w:val="006D3E57"/>
    <w:rsid w:val="006D6622"/>
    <w:rsid w:val="007006B0"/>
    <w:rsid w:val="0071001E"/>
    <w:rsid w:val="00713FC9"/>
    <w:rsid w:val="00741BE6"/>
    <w:rsid w:val="00744BC2"/>
    <w:rsid w:val="00745DCA"/>
    <w:rsid w:val="007501BC"/>
    <w:rsid w:val="007766EC"/>
    <w:rsid w:val="007848B3"/>
    <w:rsid w:val="00786F0A"/>
    <w:rsid w:val="00793C0B"/>
    <w:rsid w:val="007C1D57"/>
    <w:rsid w:val="007C4E1F"/>
    <w:rsid w:val="007C7118"/>
    <w:rsid w:val="007D30BC"/>
    <w:rsid w:val="007D6178"/>
    <w:rsid w:val="007E0D66"/>
    <w:rsid w:val="007E28A9"/>
    <w:rsid w:val="007E53AE"/>
    <w:rsid w:val="007E6109"/>
    <w:rsid w:val="00802BB2"/>
    <w:rsid w:val="008105D5"/>
    <w:rsid w:val="00810B01"/>
    <w:rsid w:val="00814802"/>
    <w:rsid w:val="008218AB"/>
    <w:rsid w:val="00851201"/>
    <w:rsid w:val="0086470D"/>
    <w:rsid w:val="00873F86"/>
    <w:rsid w:val="00876AF0"/>
    <w:rsid w:val="00880218"/>
    <w:rsid w:val="00884A3F"/>
    <w:rsid w:val="00891EF5"/>
    <w:rsid w:val="0089709D"/>
    <w:rsid w:val="008A0C8F"/>
    <w:rsid w:val="008A628F"/>
    <w:rsid w:val="008C2CE6"/>
    <w:rsid w:val="008C2D65"/>
    <w:rsid w:val="008C74F0"/>
    <w:rsid w:val="008E47A3"/>
    <w:rsid w:val="008E7C6A"/>
    <w:rsid w:val="0090113C"/>
    <w:rsid w:val="00902ADF"/>
    <w:rsid w:val="00924E49"/>
    <w:rsid w:val="00933848"/>
    <w:rsid w:val="00940761"/>
    <w:rsid w:val="00941129"/>
    <w:rsid w:val="009524AD"/>
    <w:rsid w:val="00956D52"/>
    <w:rsid w:val="00961871"/>
    <w:rsid w:val="00962F0C"/>
    <w:rsid w:val="0097748F"/>
    <w:rsid w:val="00981CC0"/>
    <w:rsid w:val="00982F60"/>
    <w:rsid w:val="00986141"/>
    <w:rsid w:val="00987CB1"/>
    <w:rsid w:val="00995BFA"/>
    <w:rsid w:val="009A03AA"/>
    <w:rsid w:val="009D2149"/>
    <w:rsid w:val="009F5C55"/>
    <w:rsid w:val="009F7929"/>
    <w:rsid w:val="00A04811"/>
    <w:rsid w:val="00A12B49"/>
    <w:rsid w:val="00A20F7E"/>
    <w:rsid w:val="00A37C8E"/>
    <w:rsid w:val="00A44BA1"/>
    <w:rsid w:val="00A56437"/>
    <w:rsid w:val="00A6648C"/>
    <w:rsid w:val="00A7517C"/>
    <w:rsid w:val="00A810DB"/>
    <w:rsid w:val="00A812EC"/>
    <w:rsid w:val="00AB1B6F"/>
    <w:rsid w:val="00AB39F8"/>
    <w:rsid w:val="00AC74BC"/>
    <w:rsid w:val="00AE2F08"/>
    <w:rsid w:val="00AE3AFD"/>
    <w:rsid w:val="00AE59E9"/>
    <w:rsid w:val="00AF0BE8"/>
    <w:rsid w:val="00B03C05"/>
    <w:rsid w:val="00B07435"/>
    <w:rsid w:val="00B235F2"/>
    <w:rsid w:val="00B541F9"/>
    <w:rsid w:val="00B5498E"/>
    <w:rsid w:val="00B549C2"/>
    <w:rsid w:val="00B56061"/>
    <w:rsid w:val="00B8146F"/>
    <w:rsid w:val="00B81FFA"/>
    <w:rsid w:val="00B97CBF"/>
    <w:rsid w:val="00BB1741"/>
    <w:rsid w:val="00BB2156"/>
    <w:rsid w:val="00BB674A"/>
    <w:rsid w:val="00BB6BA7"/>
    <w:rsid w:val="00BC1A34"/>
    <w:rsid w:val="00BE2213"/>
    <w:rsid w:val="00BE3802"/>
    <w:rsid w:val="00BE4A36"/>
    <w:rsid w:val="00BE6A6C"/>
    <w:rsid w:val="00BF1F6C"/>
    <w:rsid w:val="00C04192"/>
    <w:rsid w:val="00C05071"/>
    <w:rsid w:val="00C12497"/>
    <w:rsid w:val="00C2660E"/>
    <w:rsid w:val="00C35095"/>
    <w:rsid w:val="00C5249F"/>
    <w:rsid w:val="00C53BA5"/>
    <w:rsid w:val="00C61AF1"/>
    <w:rsid w:val="00C776B3"/>
    <w:rsid w:val="00C86349"/>
    <w:rsid w:val="00C948B3"/>
    <w:rsid w:val="00CA332F"/>
    <w:rsid w:val="00CB1066"/>
    <w:rsid w:val="00CB47CC"/>
    <w:rsid w:val="00D00E08"/>
    <w:rsid w:val="00D06151"/>
    <w:rsid w:val="00D16786"/>
    <w:rsid w:val="00D35F99"/>
    <w:rsid w:val="00D40DB1"/>
    <w:rsid w:val="00D51409"/>
    <w:rsid w:val="00D568E8"/>
    <w:rsid w:val="00D72325"/>
    <w:rsid w:val="00D7419D"/>
    <w:rsid w:val="00D7568F"/>
    <w:rsid w:val="00D83C79"/>
    <w:rsid w:val="00D94A73"/>
    <w:rsid w:val="00D96209"/>
    <w:rsid w:val="00DA255B"/>
    <w:rsid w:val="00DA383E"/>
    <w:rsid w:val="00DA4877"/>
    <w:rsid w:val="00DA7752"/>
    <w:rsid w:val="00DB063D"/>
    <w:rsid w:val="00DC2CEA"/>
    <w:rsid w:val="00DC6157"/>
    <w:rsid w:val="00DD04DD"/>
    <w:rsid w:val="00DE383B"/>
    <w:rsid w:val="00DE5DA9"/>
    <w:rsid w:val="00DE678C"/>
    <w:rsid w:val="00DE6F38"/>
    <w:rsid w:val="00E277FD"/>
    <w:rsid w:val="00E320D0"/>
    <w:rsid w:val="00E348B4"/>
    <w:rsid w:val="00E45D62"/>
    <w:rsid w:val="00E47AFB"/>
    <w:rsid w:val="00E51A1A"/>
    <w:rsid w:val="00E90911"/>
    <w:rsid w:val="00E925E9"/>
    <w:rsid w:val="00E977F2"/>
    <w:rsid w:val="00E97E8D"/>
    <w:rsid w:val="00EA389D"/>
    <w:rsid w:val="00EA66A9"/>
    <w:rsid w:val="00EA7A57"/>
    <w:rsid w:val="00EC7743"/>
    <w:rsid w:val="00ED196D"/>
    <w:rsid w:val="00EF7684"/>
    <w:rsid w:val="00EF7B30"/>
    <w:rsid w:val="00EF7DEB"/>
    <w:rsid w:val="00F01CB6"/>
    <w:rsid w:val="00F051EB"/>
    <w:rsid w:val="00F134A4"/>
    <w:rsid w:val="00F15212"/>
    <w:rsid w:val="00F16ED3"/>
    <w:rsid w:val="00F220B4"/>
    <w:rsid w:val="00F31338"/>
    <w:rsid w:val="00F37F13"/>
    <w:rsid w:val="00F70926"/>
    <w:rsid w:val="00F765D8"/>
    <w:rsid w:val="00F879F3"/>
    <w:rsid w:val="00F925BC"/>
    <w:rsid w:val="00FA2FBD"/>
    <w:rsid w:val="00FA625C"/>
    <w:rsid w:val="00FB1FE9"/>
    <w:rsid w:val="00FE46E2"/>
    <w:rsid w:val="00FE4FFA"/>
    <w:rsid w:val="00FF7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3C0A5D"/>
    <w:pPr>
      <w:jc w:val="both"/>
    </w:pPr>
    <w:rPr>
      <w:rFonts w:ascii="Arial" w:hAnsi="Arial"/>
      <w:color w:val="000000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41129"/>
    <w:pPr>
      <w:keepNext/>
      <w:spacing w:after="12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41129"/>
    <w:pPr>
      <w:keepNext/>
      <w:spacing w:after="1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41129"/>
    <w:pPr>
      <w:keepNext/>
      <w:spacing w:after="120"/>
      <w:outlineLvl w:val="2"/>
    </w:pPr>
    <w:rPr>
      <w:rFonts w:cs="Arial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4112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4112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41129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41129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41129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41129"/>
    <w:p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F12CE"/>
    <w:rPr>
      <w:rFonts w:ascii="Cambria" w:hAnsi="Cambria" w:cs="Times New Roman"/>
      <w:b/>
      <w:bCs/>
      <w:color w:val="000000"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F12CE"/>
    <w:rPr>
      <w:rFonts w:ascii="Cambria" w:hAnsi="Cambria" w:cs="Times New Roman"/>
      <w:b/>
      <w:bCs/>
      <w:i/>
      <w:iCs/>
      <w:color w:val="000000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F12CE"/>
    <w:rPr>
      <w:rFonts w:ascii="Cambria" w:hAnsi="Cambria" w:cs="Times New Roman"/>
      <w:b/>
      <w:bCs/>
      <w:color w:val="000000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F12CE"/>
    <w:rPr>
      <w:rFonts w:ascii="Calibri" w:hAnsi="Calibri" w:cs="Times New Roman"/>
      <w:b/>
      <w:bCs/>
      <w:color w:val="000000"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F12CE"/>
    <w:rPr>
      <w:rFonts w:ascii="Calibri" w:hAnsi="Calibri" w:cs="Times New Roman"/>
      <w:b/>
      <w:bCs/>
      <w:i/>
      <w:iCs/>
      <w:color w:val="000000"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3F12CE"/>
    <w:rPr>
      <w:rFonts w:ascii="Calibri" w:hAnsi="Calibri" w:cs="Times New Roman"/>
      <w:b/>
      <w:bCs/>
      <w:color w:val="000000"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3F12CE"/>
    <w:rPr>
      <w:rFonts w:ascii="Calibri" w:hAnsi="Calibri" w:cs="Times New Roman"/>
      <w:color w:val="000000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3F12CE"/>
    <w:rPr>
      <w:rFonts w:ascii="Calibri" w:hAnsi="Calibri" w:cs="Times New Roman"/>
      <w:i/>
      <w:iCs/>
      <w:color w:val="000000"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3F12CE"/>
    <w:rPr>
      <w:rFonts w:ascii="Cambria" w:hAnsi="Cambria" w:cs="Times New Roman"/>
      <w:color w:val="000000"/>
      <w:lang w:eastAsia="en-US"/>
    </w:rPr>
  </w:style>
  <w:style w:type="character" w:styleId="FollowedHyperlink">
    <w:name w:val="FollowedHyperlink"/>
    <w:basedOn w:val="DefaultParagraphFont"/>
    <w:uiPriority w:val="99"/>
    <w:rsid w:val="00940761"/>
    <w:rPr>
      <w:rFonts w:cs="Times New Roman"/>
      <w:color w:val="800080"/>
      <w:u w:val="single"/>
    </w:rPr>
  </w:style>
  <w:style w:type="paragraph" w:customStyle="1" w:styleId="UEFAHeader">
    <w:name w:val="UEFA Header"/>
    <w:basedOn w:val="Normal"/>
    <w:uiPriority w:val="99"/>
    <w:rsid w:val="009524AD"/>
    <w:pPr>
      <w:tabs>
        <w:tab w:val="center" w:pos="4536"/>
        <w:tab w:val="right" w:pos="9072"/>
      </w:tabs>
      <w:jc w:val="right"/>
    </w:pPr>
    <w:rPr>
      <w:color w:val="06357A"/>
      <w:sz w:val="24"/>
    </w:rPr>
  </w:style>
  <w:style w:type="paragraph" w:customStyle="1" w:styleId="pagenumbers">
    <w:name w:val="page numbers"/>
    <w:basedOn w:val="Normal"/>
    <w:uiPriority w:val="99"/>
    <w:semiHidden/>
    <w:rsid w:val="00941129"/>
    <w:rPr>
      <w:sz w:val="20"/>
    </w:rPr>
  </w:style>
  <w:style w:type="paragraph" w:customStyle="1" w:styleId="UEFAPageNumber">
    <w:name w:val="UEFA Page Number"/>
    <w:basedOn w:val="Normal"/>
    <w:uiPriority w:val="99"/>
    <w:rsid w:val="00311409"/>
    <w:pPr>
      <w:spacing w:before="100" w:beforeAutospacing="1"/>
      <w:jc w:val="right"/>
    </w:pPr>
    <w:rPr>
      <w:b/>
      <w:color w:val="06357A"/>
      <w:sz w:val="16"/>
    </w:rPr>
  </w:style>
  <w:style w:type="paragraph" w:customStyle="1" w:styleId="UEFAPageNumberRight">
    <w:name w:val="UEFA Page Number Right"/>
    <w:basedOn w:val="Normal"/>
    <w:uiPriority w:val="99"/>
    <w:rsid w:val="00BE3802"/>
    <w:pPr>
      <w:jc w:val="right"/>
    </w:pPr>
    <w:rPr>
      <w:b/>
      <w:color w:val="06357A"/>
      <w:sz w:val="16"/>
    </w:rPr>
  </w:style>
  <w:style w:type="paragraph" w:customStyle="1" w:styleId="UEFACoverSub-Title">
    <w:name w:val="UEFA Cover Sub-Title"/>
    <w:basedOn w:val="Normal"/>
    <w:uiPriority w:val="99"/>
    <w:rsid w:val="00BE3802"/>
    <w:pPr>
      <w:jc w:val="right"/>
    </w:pPr>
    <w:rPr>
      <w:color w:val="FFFFFF"/>
      <w:sz w:val="36"/>
    </w:rPr>
  </w:style>
  <w:style w:type="paragraph" w:customStyle="1" w:styleId="UEFAIntro">
    <w:name w:val="UEFA Intro"/>
    <w:basedOn w:val="Normal"/>
    <w:uiPriority w:val="99"/>
    <w:rsid w:val="00BE3802"/>
    <w:rPr>
      <w:b/>
    </w:rPr>
  </w:style>
  <w:style w:type="paragraph" w:styleId="Header">
    <w:name w:val="header"/>
    <w:basedOn w:val="Normal"/>
    <w:link w:val="HeaderChar"/>
    <w:uiPriority w:val="99"/>
    <w:rsid w:val="00BE380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F12CE"/>
    <w:rPr>
      <w:rFonts w:ascii="Arial" w:hAnsi="Arial" w:cs="Times New Roman"/>
      <w:color w:val="000000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BE38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F12CE"/>
    <w:rPr>
      <w:rFonts w:ascii="Arial" w:hAnsi="Arial" w:cs="Times New Roman"/>
      <w:color w:val="000000"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C1249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3F12CE"/>
    <w:rPr>
      <w:rFonts w:cs="Times New Roman"/>
      <w:color w:val="000000"/>
      <w:sz w:val="2"/>
      <w:lang w:eastAsia="en-US"/>
    </w:rPr>
  </w:style>
  <w:style w:type="paragraph" w:styleId="Caption">
    <w:name w:val="caption"/>
    <w:basedOn w:val="Normal"/>
    <w:next w:val="Normal"/>
    <w:uiPriority w:val="99"/>
    <w:qFormat/>
    <w:rsid w:val="00941129"/>
    <w:pPr>
      <w:jc w:val="center"/>
    </w:pPr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744B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F12CE"/>
    <w:rPr>
      <w:rFonts w:cs="Times New Roman"/>
      <w:color w:val="000000"/>
      <w:sz w:val="2"/>
      <w:lang w:eastAsia="en-US"/>
    </w:rPr>
  </w:style>
  <w:style w:type="paragraph" w:styleId="ListParagraph">
    <w:name w:val="List Paragraph"/>
    <w:basedOn w:val="Normal"/>
    <w:uiPriority w:val="99"/>
    <w:qFormat/>
    <w:rsid w:val="00E277FD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99"/>
    <w:semiHidden/>
    <w:rsid w:val="00941129"/>
  </w:style>
  <w:style w:type="paragraph" w:styleId="TOC2">
    <w:name w:val="toc 2"/>
    <w:basedOn w:val="Normal"/>
    <w:next w:val="Normal"/>
    <w:autoRedefine/>
    <w:uiPriority w:val="99"/>
    <w:semiHidden/>
    <w:rsid w:val="00941129"/>
    <w:pPr>
      <w:ind w:left="220"/>
    </w:pPr>
  </w:style>
  <w:style w:type="paragraph" w:styleId="TOC3">
    <w:name w:val="toc 3"/>
    <w:basedOn w:val="Normal"/>
    <w:next w:val="Normal"/>
    <w:autoRedefine/>
    <w:uiPriority w:val="99"/>
    <w:semiHidden/>
    <w:rsid w:val="00941129"/>
    <w:pPr>
      <w:ind w:left="440"/>
    </w:pPr>
  </w:style>
  <w:style w:type="character" w:styleId="PageNumber">
    <w:name w:val="page number"/>
    <w:aliases w:val="UEFA Page Number Left"/>
    <w:basedOn w:val="DefaultParagraphFont"/>
    <w:uiPriority w:val="99"/>
    <w:rsid w:val="009524AD"/>
    <w:rPr>
      <w:rFonts w:ascii="Arial" w:hAnsi="Arial" w:cs="Times New Roman"/>
      <w:b/>
      <w:color w:val="06357A"/>
      <w:sz w:val="16"/>
    </w:rPr>
  </w:style>
  <w:style w:type="paragraph" w:customStyle="1" w:styleId="UEFACoverTitle">
    <w:name w:val="UEFA Cover Title"/>
    <w:basedOn w:val="Normal"/>
    <w:next w:val="Normal"/>
    <w:uiPriority w:val="99"/>
    <w:rsid w:val="009524AD"/>
    <w:pPr>
      <w:framePr w:hSpace="180" w:wrap="around" w:vAnchor="text" w:hAnchor="text" w:y="10193"/>
      <w:jc w:val="right"/>
    </w:pPr>
    <w:rPr>
      <w:b/>
      <w:color w:val="FFFFFF"/>
      <w:sz w:val="48"/>
      <w:szCs w:val="32"/>
    </w:rPr>
  </w:style>
  <w:style w:type="character" w:customStyle="1" w:styleId="UEFATitle">
    <w:name w:val="UEFA Title"/>
    <w:basedOn w:val="DefaultParagraphFont"/>
    <w:uiPriority w:val="99"/>
    <w:rsid w:val="009524AD"/>
    <w:rPr>
      <w:rFonts w:ascii="Arial" w:hAnsi="Arial" w:cs="Times New Roman"/>
      <w:b/>
      <w:bCs/>
      <w:color w:val="179D8A"/>
      <w:sz w:val="28"/>
    </w:rPr>
  </w:style>
  <w:style w:type="character" w:customStyle="1" w:styleId="UEFASub-Title">
    <w:name w:val="UEFA Sub-Title"/>
    <w:basedOn w:val="DefaultParagraphFont"/>
    <w:uiPriority w:val="99"/>
    <w:rsid w:val="009524AD"/>
    <w:rPr>
      <w:rFonts w:ascii="Arial" w:hAnsi="Arial" w:cs="Times New Roman"/>
      <w:b/>
      <w:bCs/>
      <w:color w:val="179D8A"/>
      <w:sz w:val="24"/>
    </w:rPr>
  </w:style>
  <w:style w:type="numbering" w:customStyle="1" w:styleId="UEFABulletList">
    <w:name w:val="UEFA Bullet List"/>
    <w:rsid w:val="0032280D"/>
    <w:pPr>
      <w:numPr>
        <w:numId w:val="28"/>
      </w:numPr>
    </w:pPr>
  </w:style>
  <w:style w:type="numbering" w:customStyle="1" w:styleId="UEFANumberList">
    <w:name w:val="UEFA Number List"/>
    <w:rsid w:val="0032280D"/>
    <w:pPr>
      <w:numPr>
        <w:numId w:val="27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om\Local%20Settings\Temporary%20Internet%20Files\OLK11A\Competition%20UCL-UE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Competition UCL-UEL.dot</Template>
  <TotalTime>17</TotalTime>
  <Pages>1</Pages>
  <Words>162</Words>
  <Characters>930</Characters>
  <Application>Microsoft Office Outlook</Application>
  <DocSecurity>0</DocSecurity>
  <Lines>0</Lines>
  <Paragraphs>0</Paragraphs>
  <ScaleCrop>false</ScaleCrop>
  <Company>The Works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 TITLE</dc:title>
  <dc:subject/>
  <dc:creator>Renata Podviz Čeferin</dc:creator>
  <cp:keywords/>
  <dc:description/>
  <cp:lastModifiedBy>Jana Šemrl</cp:lastModifiedBy>
  <cp:revision>23</cp:revision>
  <cp:lastPrinted>2014-06-06T11:08:00Z</cp:lastPrinted>
  <dcterms:created xsi:type="dcterms:W3CDTF">2014-06-05T12:10:00Z</dcterms:created>
  <dcterms:modified xsi:type="dcterms:W3CDTF">2014-06-13T13:17:00Z</dcterms:modified>
</cp:coreProperties>
</file>